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C0F1" w14:textId="77777777" w:rsidR="00303C87" w:rsidRPr="000A6C80" w:rsidRDefault="000A6C80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  <w:r w:rsidRPr="000A6C80">
        <w:rPr>
          <w:rFonts w:ascii="Times New Roman" w:hAnsi="Times New Roman" w:cs="Times New Roman"/>
          <w:sz w:val="28"/>
          <w:szCs w:val="19"/>
        </w:rPr>
        <w:t>УТВЕРЖДАЮ</w:t>
      </w:r>
    </w:p>
    <w:p w14:paraId="2B2FD8BC" w14:textId="5220BA02" w:rsidR="000A6C80" w:rsidRPr="000A6C80" w:rsidRDefault="003C3A20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И.о. на</w:t>
      </w:r>
      <w:r w:rsidR="000A6C80" w:rsidRPr="000A6C80">
        <w:rPr>
          <w:rFonts w:ascii="Times New Roman" w:hAnsi="Times New Roman" w:cs="Times New Roman"/>
          <w:sz w:val="28"/>
          <w:szCs w:val="19"/>
        </w:rPr>
        <w:t>чальник</w:t>
      </w:r>
      <w:r>
        <w:rPr>
          <w:rFonts w:ascii="Times New Roman" w:hAnsi="Times New Roman" w:cs="Times New Roman"/>
          <w:sz w:val="28"/>
          <w:szCs w:val="19"/>
        </w:rPr>
        <w:t>а</w:t>
      </w:r>
      <w:r w:rsidR="000A6C80" w:rsidRPr="000A6C80">
        <w:rPr>
          <w:rFonts w:ascii="Times New Roman" w:hAnsi="Times New Roman" w:cs="Times New Roman"/>
          <w:sz w:val="28"/>
          <w:szCs w:val="19"/>
        </w:rPr>
        <w:t xml:space="preserve"> Управления образования</w:t>
      </w:r>
    </w:p>
    <w:p w14:paraId="659A6F73" w14:textId="1CED2E95" w:rsidR="000A6C80" w:rsidRDefault="000A6C80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  <w:r w:rsidRPr="000A6C80">
        <w:rPr>
          <w:rFonts w:ascii="Times New Roman" w:hAnsi="Times New Roman" w:cs="Times New Roman"/>
          <w:sz w:val="28"/>
          <w:szCs w:val="19"/>
        </w:rPr>
        <w:t xml:space="preserve">Артёмовского </w:t>
      </w:r>
      <w:r w:rsidR="003C3A20">
        <w:rPr>
          <w:rFonts w:ascii="Times New Roman" w:hAnsi="Times New Roman" w:cs="Times New Roman"/>
          <w:sz w:val="28"/>
          <w:szCs w:val="19"/>
        </w:rPr>
        <w:t>муниципального</w:t>
      </w:r>
      <w:r w:rsidRPr="000A6C80">
        <w:rPr>
          <w:rFonts w:ascii="Times New Roman" w:hAnsi="Times New Roman" w:cs="Times New Roman"/>
          <w:sz w:val="28"/>
          <w:szCs w:val="19"/>
        </w:rPr>
        <w:t xml:space="preserve"> округа</w:t>
      </w:r>
    </w:p>
    <w:p w14:paraId="70B26FBB" w14:textId="77777777" w:rsidR="000A6C80" w:rsidRDefault="000A6C80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</w:p>
    <w:p w14:paraId="08755ACA" w14:textId="239C36EA" w:rsidR="000A6C80" w:rsidRDefault="000A6C80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_________________</w:t>
      </w:r>
      <w:r w:rsidR="003C3A20">
        <w:rPr>
          <w:rFonts w:ascii="Times New Roman" w:hAnsi="Times New Roman" w:cs="Times New Roman"/>
          <w:sz w:val="28"/>
          <w:szCs w:val="19"/>
        </w:rPr>
        <w:t>Ключникова М.Л.</w:t>
      </w:r>
    </w:p>
    <w:p w14:paraId="1928A29E" w14:textId="3AF38567" w:rsidR="000A6C80" w:rsidRDefault="000A6C80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«___»</w:t>
      </w:r>
      <w:r w:rsidR="003C3A20">
        <w:rPr>
          <w:rFonts w:ascii="Times New Roman" w:hAnsi="Times New Roman" w:cs="Times New Roman"/>
          <w:sz w:val="28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19"/>
        </w:rPr>
        <w:t>____________20___ г.</w:t>
      </w:r>
    </w:p>
    <w:p w14:paraId="46F359D2" w14:textId="77777777" w:rsidR="002E5A4C" w:rsidRDefault="002E5A4C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</w:p>
    <w:p w14:paraId="00C99FA4" w14:textId="77777777" w:rsidR="002E5A4C" w:rsidRDefault="002E5A4C" w:rsidP="000A6C80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</w:p>
    <w:p w14:paraId="51FDFB98" w14:textId="77777777" w:rsidR="002E5A4C" w:rsidRDefault="002E5A4C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17A9C5B9" w14:textId="77777777" w:rsidR="000F49BD" w:rsidRDefault="000F49BD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6712FE6E" w14:textId="77777777" w:rsidR="000F49BD" w:rsidRDefault="000F49BD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5EB7B2F4" w14:textId="77777777" w:rsidR="000F49BD" w:rsidRDefault="000F49BD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4859112F" w14:textId="77777777" w:rsidR="000F49BD" w:rsidRDefault="000F49BD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1BF50A0C" w14:textId="77777777" w:rsidR="002E5A4C" w:rsidRDefault="002E5A4C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ПОЛОЖЕНИЕ</w:t>
      </w:r>
    </w:p>
    <w:p w14:paraId="228F3D43" w14:textId="77777777" w:rsidR="002E5A4C" w:rsidRDefault="002E5A4C" w:rsidP="002E5A4C">
      <w:pPr>
        <w:spacing w:line="276" w:lineRule="auto"/>
        <w:jc w:val="center"/>
      </w:pPr>
      <w:r>
        <w:rPr>
          <w:rFonts w:ascii="Times New Roman" w:hAnsi="Times New Roman" w:cs="Times New Roman"/>
          <w:sz w:val="28"/>
          <w:szCs w:val="19"/>
        </w:rPr>
        <w:t>о проведении муниципального этапа</w:t>
      </w:r>
      <w:r w:rsidRPr="002E5A4C">
        <w:t xml:space="preserve"> </w:t>
      </w:r>
    </w:p>
    <w:p w14:paraId="6C2DF114" w14:textId="77777777" w:rsidR="002E5A4C" w:rsidRDefault="002E5A4C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  <w:r w:rsidRPr="002E5A4C">
        <w:rPr>
          <w:rFonts w:ascii="Times New Roman" w:hAnsi="Times New Roman" w:cs="Times New Roman"/>
          <w:sz w:val="28"/>
          <w:szCs w:val="19"/>
        </w:rPr>
        <w:t>Всероссийских спортивных игр школьных спортивных клубов</w:t>
      </w:r>
    </w:p>
    <w:p w14:paraId="39867FE1" w14:textId="77777777" w:rsidR="000F49BD" w:rsidRDefault="000F49BD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77E4BF10" w14:textId="77777777" w:rsidR="000F49BD" w:rsidRDefault="000F49BD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1D82D156" w14:textId="77777777" w:rsidR="000F49BD" w:rsidRDefault="000F49BD" w:rsidP="002E5A4C">
      <w:pPr>
        <w:spacing w:line="276" w:lineRule="auto"/>
        <w:jc w:val="center"/>
        <w:rPr>
          <w:rFonts w:ascii="Times New Roman" w:hAnsi="Times New Roman" w:cs="Times New Roman"/>
          <w:sz w:val="28"/>
          <w:szCs w:val="19"/>
        </w:rPr>
      </w:pPr>
    </w:p>
    <w:p w14:paraId="3EA581EC" w14:textId="77777777" w:rsidR="000A6C80" w:rsidRPr="000A6C80" w:rsidRDefault="000A6C80" w:rsidP="000F49BD">
      <w:pPr>
        <w:spacing w:line="276" w:lineRule="auto"/>
        <w:rPr>
          <w:rFonts w:ascii="Times New Roman" w:hAnsi="Times New Roman" w:cs="Times New Roman"/>
          <w:sz w:val="28"/>
          <w:szCs w:val="19"/>
        </w:rPr>
      </w:pPr>
    </w:p>
    <w:p w14:paraId="6E75FE9E" w14:textId="77777777" w:rsidR="000A6C80" w:rsidRDefault="000A6C80" w:rsidP="000A6C80">
      <w:pPr>
        <w:spacing w:line="276" w:lineRule="auto"/>
        <w:jc w:val="right"/>
        <w:rPr>
          <w:sz w:val="19"/>
          <w:szCs w:val="19"/>
        </w:rPr>
      </w:pPr>
    </w:p>
    <w:p w14:paraId="3FB5E2F8" w14:textId="77777777" w:rsidR="000A6C80" w:rsidRDefault="000A6C80" w:rsidP="000A6C80">
      <w:pPr>
        <w:spacing w:line="240" w:lineRule="exact"/>
        <w:jc w:val="right"/>
        <w:rPr>
          <w:sz w:val="19"/>
          <w:szCs w:val="19"/>
        </w:rPr>
      </w:pPr>
    </w:p>
    <w:p w14:paraId="3FD10967" w14:textId="77777777" w:rsidR="00303C87" w:rsidRDefault="00303C87">
      <w:pPr>
        <w:spacing w:line="240" w:lineRule="exact"/>
        <w:rPr>
          <w:sz w:val="19"/>
          <w:szCs w:val="19"/>
        </w:rPr>
      </w:pPr>
    </w:p>
    <w:p w14:paraId="51628EEE" w14:textId="77777777" w:rsidR="00303C87" w:rsidRDefault="00303C87">
      <w:pPr>
        <w:spacing w:line="240" w:lineRule="exact"/>
        <w:rPr>
          <w:sz w:val="19"/>
          <w:szCs w:val="19"/>
        </w:rPr>
      </w:pPr>
    </w:p>
    <w:p w14:paraId="4D122A7C" w14:textId="77777777" w:rsidR="00303C87" w:rsidRDefault="00303C87">
      <w:pPr>
        <w:spacing w:line="240" w:lineRule="exact"/>
        <w:rPr>
          <w:sz w:val="19"/>
          <w:szCs w:val="19"/>
        </w:rPr>
      </w:pPr>
    </w:p>
    <w:p w14:paraId="4CF4B1B6" w14:textId="77777777" w:rsidR="00303C87" w:rsidRDefault="00303C87">
      <w:pPr>
        <w:spacing w:line="240" w:lineRule="exact"/>
        <w:rPr>
          <w:sz w:val="19"/>
          <w:szCs w:val="19"/>
        </w:rPr>
      </w:pPr>
    </w:p>
    <w:p w14:paraId="625264B6" w14:textId="77777777" w:rsidR="00303C87" w:rsidRDefault="00303C87">
      <w:pPr>
        <w:spacing w:line="240" w:lineRule="exact"/>
        <w:rPr>
          <w:sz w:val="19"/>
          <w:szCs w:val="19"/>
        </w:rPr>
      </w:pPr>
    </w:p>
    <w:p w14:paraId="0DEE92E8" w14:textId="77777777" w:rsidR="00303C87" w:rsidRDefault="00303C87">
      <w:pPr>
        <w:spacing w:line="240" w:lineRule="exact"/>
        <w:rPr>
          <w:sz w:val="19"/>
          <w:szCs w:val="19"/>
        </w:rPr>
      </w:pPr>
    </w:p>
    <w:p w14:paraId="14867A44" w14:textId="77777777" w:rsidR="00303C87" w:rsidRDefault="00303C87">
      <w:pPr>
        <w:spacing w:line="240" w:lineRule="exact"/>
        <w:rPr>
          <w:sz w:val="19"/>
          <w:szCs w:val="19"/>
        </w:rPr>
      </w:pPr>
    </w:p>
    <w:p w14:paraId="060D4E16" w14:textId="77777777" w:rsidR="00303C87" w:rsidRDefault="00303C87">
      <w:pPr>
        <w:spacing w:line="240" w:lineRule="exact"/>
        <w:rPr>
          <w:sz w:val="19"/>
          <w:szCs w:val="19"/>
        </w:rPr>
      </w:pPr>
    </w:p>
    <w:p w14:paraId="47794B21" w14:textId="77777777" w:rsidR="00303C87" w:rsidRDefault="00303C87">
      <w:pPr>
        <w:spacing w:line="240" w:lineRule="exact"/>
        <w:rPr>
          <w:sz w:val="19"/>
          <w:szCs w:val="19"/>
        </w:rPr>
      </w:pPr>
    </w:p>
    <w:p w14:paraId="1344001E" w14:textId="77777777" w:rsidR="00303C87" w:rsidRDefault="00303C87">
      <w:pPr>
        <w:spacing w:line="240" w:lineRule="exact"/>
        <w:rPr>
          <w:sz w:val="19"/>
          <w:szCs w:val="19"/>
        </w:rPr>
      </w:pPr>
    </w:p>
    <w:p w14:paraId="32C52B2F" w14:textId="77777777" w:rsidR="00303C87" w:rsidRDefault="00303C87">
      <w:pPr>
        <w:spacing w:line="240" w:lineRule="exact"/>
        <w:rPr>
          <w:sz w:val="19"/>
          <w:szCs w:val="19"/>
        </w:rPr>
      </w:pPr>
    </w:p>
    <w:p w14:paraId="51166AF6" w14:textId="77777777" w:rsidR="00303C87" w:rsidRDefault="00303C87">
      <w:pPr>
        <w:spacing w:line="240" w:lineRule="exact"/>
        <w:rPr>
          <w:sz w:val="19"/>
          <w:szCs w:val="19"/>
        </w:rPr>
      </w:pPr>
    </w:p>
    <w:p w14:paraId="641244BE" w14:textId="77777777" w:rsidR="00303C87" w:rsidRDefault="00303C87">
      <w:pPr>
        <w:spacing w:line="240" w:lineRule="exact"/>
        <w:rPr>
          <w:sz w:val="19"/>
          <w:szCs w:val="19"/>
        </w:rPr>
      </w:pPr>
    </w:p>
    <w:p w14:paraId="2BE42403" w14:textId="77777777" w:rsidR="00303C87" w:rsidRDefault="00303C87">
      <w:pPr>
        <w:spacing w:line="240" w:lineRule="exact"/>
        <w:rPr>
          <w:sz w:val="19"/>
          <w:szCs w:val="19"/>
        </w:rPr>
      </w:pPr>
    </w:p>
    <w:p w14:paraId="6A464BA6" w14:textId="77777777" w:rsidR="00303C87" w:rsidRDefault="00303C87">
      <w:pPr>
        <w:spacing w:line="240" w:lineRule="exact"/>
        <w:rPr>
          <w:sz w:val="19"/>
          <w:szCs w:val="19"/>
        </w:rPr>
      </w:pPr>
    </w:p>
    <w:p w14:paraId="25D100DD" w14:textId="77777777" w:rsidR="00303C87" w:rsidRDefault="00303C87">
      <w:pPr>
        <w:spacing w:line="240" w:lineRule="exact"/>
        <w:rPr>
          <w:sz w:val="19"/>
          <w:szCs w:val="19"/>
        </w:rPr>
      </w:pPr>
    </w:p>
    <w:p w14:paraId="5E1AE4CB" w14:textId="77777777" w:rsidR="00303C87" w:rsidRDefault="00303C87">
      <w:pPr>
        <w:spacing w:line="240" w:lineRule="exact"/>
        <w:rPr>
          <w:sz w:val="19"/>
          <w:szCs w:val="19"/>
        </w:rPr>
      </w:pPr>
    </w:p>
    <w:p w14:paraId="48C816AA" w14:textId="77777777" w:rsidR="00303C87" w:rsidRDefault="00303C87">
      <w:pPr>
        <w:spacing w:line="240" w:lineRule="exact"/>
        <w:rPr>
          <w:sz w:val="19"/>
          <w:szCs w:val="19"/>
        </w:rPr>
      </w:pPr>
    </w:p>
    <w:p w14:paraId="3F1A4635" w14:textId="77777777" w:rsidR="00303C87" w:rsidRDefault="00303C87">
      <w:pPr>
        <w:spacing w:line="240" w:lineRule="exact"/>
        <w:rPr>
          <w:sz w:val="19"/>
          <w:szCs w:val="19"/>
        </w:rPr>
      </w:pPr>
    </w:p>
    <w:p w14:paraId="6E043FE9" w14:textId="77777777" w:rsidR="00303C87" w:rsidRDefault="00303C87">
      <w:pPr>
        <w:spacing w:line="240" w:lineRule="exact"/>
        <w:rPr>
          <w:sz w:val="19"/>
          <w:szCs w:val="19"/>
        </w:rPr>
      </w:pPr>
    </w:p>
    <w:p w14:paraId="3414B39F" w14:textId="77777777" w:rsidR="00303C87" w:rsidRDefault="00303C87">
      <w:pPr>
        <w:spacing w:before="103" w:after="103" w:line="240" w:lineRule="exact"/>
        <w:rPr>
          <w:sz w:val="19"/>
          <w:szCs w:val="19"/>
        </w:rPr>
      </w:pPr>
    </w:p>
    <w:p w14:paraId="193BBCD8" w14:textId="77777777" w:rsidR="00303C87" w:rsidRDefault="00303C87">
      <w:pPr>
        <w:rPr>
          <w:sz w:val="2"/>
          <w:szCs w:val="2"/>
        </w:rPr>
        <w:sectPr w:rsidR="00303C87" w:rsidSect="000A6C80">
          <w:headerReference w:type="even" r:id="rId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23C87B65" w14:textId="77777777" w:rsidR="00303C87" w:rsidRDefault="00303C87">
      <w:pPr>
        <w:spacing w:line="646" w:lineRule="exact"/>
      </w:pPr>
    </w:p>
    <w:p w14:paraId="5D328BC2" w14:textId="77777777" w:rsidR="00303C87" w:rsidRDefault="00303C87">
      <w:pPr>
        <w:rPr>
          <w:sz w:val="2"/>
          <w:szCs w:val="2"/>
        </w:rPr>
        <w:sectPr w:rsidR="00303C87">
          <w:type w:val="continuous"/>
          <w:pgSz w:w="11900" w:h="16840"/>
          <w:pgMar w:top="1160" w:right="736" w:bottom="569" w:left="2608" w:header="0" w:footer="3" w:gutter="0"/>
          <w:cols w:space="720"/>
          <w:noEndnote/>
          <w:docGrid w:linePitch="360"/>
        </w:sectPr>
      </w:pPr>
    </w:p>
    <w:p w14:paraId="772888E9" w14:textId="6B9EF223" w:rsidR="00303C87" w:rsidRDefault="00D72F24" w:rsidP="00D72F24">
      <w:pPr>
        <w:pStyle w:val="40"/>
        <w:shd w:val="clear" w:color="auto" w:fill="auto"/>
        <w:tabs>
          <w:tab w:val="left" w:pos="3949"/>
        </w:tabs>
        <w:spacing w:after="292" w:line="280" w:lineRule="exact"/>
        <w:ind w:left="3240" w:firstLine="0"/>
      </w:pPr>
      <w:r>
        <w:lastRenderedPageBreak/>
        <w:t>Глава 1. Общие положения</w:t>
      </w:r>
    </w:p>
    <w:p w14:paraId="6F2EE2DB" w14:textId="77777777" w:rsidR="00891233" w:rsidRDefault="00F77DAB" w:rsidP="00891233">
      <w:pPr>
        <w:pStyle w:val="20"/>
        <w:shd w:val="clear" w:color="auto" w:fill="auto"/>
        <w:spacing w:after="0" w:line="240" w:lineRule="auto"/>
        <w:ind w:firstLine="780"/>
        <w:rPr>
          <w:color w:val="auto"/>
        </w:rPr>
      </w:pPr>
      <w:r w:rsidRPr="00900FAD">
        <w:t xml:space="preserve">1.1 </w:t>
      </w:r>
      <w:r w:rsidR="00E70F44" w:rsidRPr="00900FAD">
        <w:t xml:space="preserve">Муниципальный этап </w:t>
      </w:r>
      <w:r w:rsidRPr="00900FAD">
        <w:t>Всероссийски</w:t>
      </w:r>
      <w:r w:rsidR="00E70F44" w:rsidRPr="00900FAD">
        <w:t>х спортивных игр</w:t>
      </w:r>
      <w:r w:rsidRPr="00900FAD">
        <w:t xml:space="preserve"> школьных спортивных клубов провод</w:t>
      </w:r>
      <w:r w:rsidR="00E70F44" w:rsidRPr="00900FAD">
        <w:t>и</w:t>
      </w:r>
      <w:r w:rsidRPr="00900FAD">
        <w:t xml:space="preserve">тся в соответствии с </w:t>
      </w:r>
      <w:r w:rsidRPr="00900FAD">
        <w:rPr>
          <w:color w:val="auto"/>
        </w:rPr>
        <w:t>Указом Президента Российской Федерации от 29 мая 2017 г. № 240 «Об объявлении в Российской Федерации Десятилетия детства»</w:t>
      </w:r>
      <w:r w:rsidR="003C3A20">
        <w:rPr>
          <w:color w:val="auto"/>
        </w:rPr>
        <w:t>; от 9 ноября 2022 года № 809 «Об утверждении Основ государственной политики по сохранению и укреплению традиционных российских духовно-нравст</w:t>
      </w:r>
      <w:r w:rsidR="00891233">
        <w:rPr>
          <w:color w:val="auto"/>
        </w:rPr>
        <w:t xml:space="preserve">венных ценностей» (подпункты «а», «д» пункта 24 раздела </w:t>
      </w:r>
      <w:r w:rsidR="00891233">
        <w:rPr>
          <w:color w:val="auto"/>
          <w:lang w:val="en-US"/>
        </w:rPr>
        <w:t>III</w:t>
      </w:r>
      <w:r w:rsidR="00891233">
        <w:rPr>
          <w:color w:val="auto"/>
        </w:rPr>
        <w:t>); пп.41, 52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23 января 2021года №122-р и в рамках реализации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организациях высшего образования на 2024/2025 годы.</w:t>
      </w:r>
      <w:r w:rsidRPr="00900FAD">
        <w:rPr>
          <w:color w:val="auto"/>
        </w:rPr>
        <w:t xml:space="preserve"> </w:t>
      </w:r>
    </w:p>
    <w:p w14:paraId="08DFFF5D" w14:textId="73DC6B5F" w:rsidR="00303C87" w:rsidRPr="00900FAD" w:rsidRDefault="00891233" w:rsidP="00891233">
      <w:pPr>
        <w:pStyle w:val="20"/>
        <w:shd w:val="clear" w:color="auto" w:fill="auto"/>
        <w:spacing w:after="0" w:line="240" w:lineRule="auto"/>
        <w:ind w:firstLine="780"/>
      </w:pPr>
      <w:r>
        <w:rPr>
          <w:color w:val="auto"/>
        </w:rPr>
        <w:t>1.1.</w:t>
      </w:r>
      <w:r w:rsidR="00D72F24">
        <w:rPr>
          <w:color w:val="auto"/>
        </w:rPr>
        <w:t xml:space="preserve"> </w:t>
      </w:r>
      <w:r w:rsidR="00F77DAB" w:rsidRPr="00900FAD">
        <w:t xml:space="preserve">Порядок проведения </w:t>
      </w:r>
      <w:r w:rsidR="00E70F44" w:rsidRPr="00900FAD">
        <w:t xml:space="preserve">муниципального этапа </w:t>
      </w:r>
      <w:r w:rsidR="00F77DAB" w:rsidRPr="00900FAD">
        <w:t>Всероссийских спортивных игр школьных спортивных клубов (далее - игры ШСК) определяется настоящим Положением.</w:t>
      </w:r>
    </w:p>
    <w:p w14:paraId="14543C26" w14:textId="77777777" w:rsidR="00303C87" w:rsidRPr="00900FAD" w:rsidRDefault="00F77DAB" w:rsidP="00900FAD">
      <w:pPr>
        <w:pStyle w:val="2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240" w:lineRule="auto"/>
        <w:ind w:firstLine="780"/>
      </w:pPr>
      <w:r w:rsidRPr="00900FAD">
        <w:t>Целью проведения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14:paraId="7E943B78" w14:textId="77777777" w:rsidR="00303C87" w:rsidRPr="00900FAD" w:rsidRDefault="00F77DAB" w:rsidP="00900FAD">
      <w:pPr>
        <w:pStyle w:val="2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240" w:lineRule="auto"/>
        <w:ind w:firstLine="780"/>
      </w:pPr>
      <w:r w:rsidRPr="00900FAD">
        <w:t>Задачи игр ШСК:</w:t>
      </w:r>
    </w:p>
    <w:p w14:paraId="17BA573E" w14:textId="04AEDBC5" w:rsidR="00303C87" w:rsidRPr="00900FAD" w:rsidRDefault="00485A9A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>определение лучших команд школьных спортивных клубов общеобразовательных организаций;</w:t>
      </w:r>
    </w:p>
    <w:p w14:paraId="62B1A7AF" w14:textId="6758853A" w:rsidR="00303C87" w:rsidRPr="00900FAD" w:rsidRDefault="00485A9A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>приобретение соревновательного опыта обучающимися по различным видам спорта и повышение спортивного мастерства;</w:t>
      </w:r>
    </w:p>
    <w:p w14:paraId="547ACD53" w14:textId="61AE4318" w:rsidR="00303C87" w:rsidRPr="00900FAD" w:rsidRDefault="00485A9A" w:rsidP="00485A9A">
      <w:pPr>
        <w:pStyle w:val="20"/>
        <w:shd w:val="clear" w:color="auto" w:fill="auto"/>
        <w:spacing w:after="222" w:line="240" w:lineRule="auto"/>
        <w:ind w:firstLine="0"/>
      </w:pPr>
      <w:r>
        <w:t>-</w:t>
      </w:r>
      <w:r>
        <w:tab/>
      </w:r>
      <w:r w:rsidR="00F77DAB" w:rsidRPr="00900FAD">
        <w:t>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её культуре.</w:t>
      </w:r>
    </w:p>
    <w:p w14:paraId="0623C073" w14:textId="0C8F35DF" w:rsidR="00303C87" w:rsidRPr="00900FAD" w:rsidRDefault="00D72F24" w:rsidP="00900FAD">
      <w:pPr>
        <w:pStyle w:val="40"/>
        <w:shd w:val="clear" w:color="auto" w:fill="auto"/>
        <w:spacing w:after="112" w:line="240" w:lineRule="auto"/>
        <w:ind w:right="20" w:firstLine="0"/>
        <w:jc w:val="center"/>
      </w:pPr>
      <w:r>
        <w:t>Глава 2. Место и сроки проведения</w:t>
      </w:r>
    </w:p>
    <w:p w14:paraId="552286B1" w14:textId="410FC9E6" w:rsidR="00485A9A" w:rsidRDefault="00485A9A" w:rsidP="00900FAD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240" w:lineRule="auto"/>
        <w:ind w:firstLine="780"/>
      </w:pPr>
      <w:r>
        <w:t>Этапы:</w:t>
      </w:r>
    </w:p>
    <w:p w14:paraId="249AA058" w14:textId="363305D2" w:rsidR="0041556A" w:rsidRPr="00900FAD" w:rsidRDefault="00485A9A" w:rsidP="00485A9A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</w:pPr>
      <w:r>
        <w:tab/>
      </w:r>
      <w:r w:rsidR="0041556A" w:rsidRPr="00900FAD">
        <w:t>1 этап (школьный) проводится в общеобразоват</w:t>
      </w:r>
      <w:r w:rsidR="00900FAD">
        <w:t xml:space="preserve">ельных организациях в </w:t>
      </w:r>
      <w:r w:rsidR="00D72F24">
        <w:t>срок до 17 февраля 2025</w:t>
      </w:r>
      <w:r>
        <w:t xml:space="preserve"> </w:t>
      </w:r>
      <w:r w:rsidR="00D72F24">
        <w:t>г.</w:t>
      </w:r>
      <w:r w:rsidR="0041556A" w:rsidRPr="00900FAD">
        <w:t>;</w:t>
      </w:r>
    </w:p>
    <w:p w14:paraId="5B061C05" w14:textId="6B7F6D27" w:rsidR="00F457AB" w:rsidRDefault="00485A9A" w:rsidP="00485A9A">
      <w:pPr>
        <w:pStyle w:val="20"/>
        <w:shd w:val="clear" w:color="auto" w:fill="auto"/>
        <w:spacing w:after="0" w:line="240" w:lineRule="auto"/>
        <w:ind w:firstLine="0"/>
      </w:pPr>
      <w:r>
        <w:tab/>
      </w:r>
      <w:r w:rsidR="0041556A" w:rsidRPr="00900FAD">
        <w:t xml:space="preserve">2 этап (муниципальный) проводится </w:t>
      </w:r>
      <w:r w:rsidR="00F457AB" w:rsidRPr="00900FAD">
        <w:t>в Муниципальном автономном образовательном учреждении дополнительно</w:t>
      </w:r>
      <w:r w:rsidR="00900FAD">
        <w:t>го образования «С</w:t>
      </w:r>
      <w:r w:rsidR="00F457AB" w:rsidRPr="00900FAD">
        <w:t>портивная школа» №25</w:t>
      </w:r>
      <w:r w:rsidR="0041556A" w:rsidRPr="00900FAD">
        <w:t xml:space="preserve"> </w:t>
      </w:r>
    </w:p>
    <w:p w14:paraId="0A7D9BC8" w14:textId="004FB3B4" w:rsidR="001E20F7" w:rsidRDefault="001E20F7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  <w:t xml:space="preserve">Баскетбол (дисциплина </w:t>
      </w:r>
      <w:r w:rsidR="00866F9C">
        <w:t xml:space="preserve">«баскетбол </w:t>
      </w:r>
      <w:r>
        <w:t>3х3</w:t>
      </w:r>
      <w:r w:rsidR="00866F9C">
        <w:t>»</w:t>
      </w:r>
      <w:r>
        <w:t>) 24.02.2025 в 15:00</w:t>
      </w:r>
      <w:r w:rsidR="003833C6">
        <w:t xml:space="preserve"> (место проведения МАОУ ДО «СШ» №25)</w:t>
      </w:r>
    </w:p>
    <w:p w14:paraId="26F1CA90" w14:textId="7CA4AD07" w:rsidR="00DF7916" w:rsidRDefault="001E20F7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  <w:t>Брэйн-ринг</w:t>
      </w:r>
      <w:r w:rsidR="00DF7916">
        <w:t xml:space="preserve"> 25.02.2025 в 15:00</w:t>
      </w:r>
      <w:r w:rsidR="003833C6">
        <w:t xml:space="preserve"> </w:t>
      </w:r>
      <w:r w:rsidR="003833C6" w:rsidRPr="003833C6">
        <w:t>(место проведения МАОУ ДО «СШ» №25)</w:t>
      </w:r>
    </w:p>
    <w:p w14:paraId="4636754B" w14:textId="4FA9546F" w:rsidR="001E20F7" w:rsidRDefault="00DF7916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  <w:t>Л</w:t>
      </w:r>
      <w:r w:rsidR="001E20F7">
        <w:t>ёгкая атлетика 25.02.2025 в 15:</w:t>
      </w:r>
      <w:r>
        <w:t>30</w:t>
      </w:r>
      <w:r w:rsidR="003833C6">
        <w:t xml:space="preserve"> </w:t>
      </w:r>
      <w:r w:rsidR="003833C6" w:rsidRPr="003833C6">
        <w:t>(место проведения МАОУ ДО «СШ» №25)</w:t>
      </w:r>
    </w:p>
    <w:p w14:paraId="3157393A" w14:textId="302C0F59" w:rsidR="001E20F7" w:rsidRDefault="001E20F7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  <w:t xml:space="preserve">Регби (дисциплина </w:t>
      </w:r>
      <w:r w:rsidR="00866F9C">
        <w:t>«</w:t>
      </w:r>
      <w:r>
        <w:t>тэг-регби</w:t>
      </w:r>
      <w:r w:rsidR="00866F9C">
        <w:t>»</w:t>
      </w:r>
      <w:r>
        <w:t>) 26.02.2025 в 15:00</w:t>
      </w:r>
      <w:r w:rsidR="003833C6">
        <w:t xml:space="preserve"> </w:t>
      </w:r>
      <w:r w:rsidR="003833C6" w:rsidRPr="003833C6">
        <w:t>(место проведения МАОУ ДО «СШ» №25)</w:t>
      </w:r>
    </w:p>
    <w:p w14:paraId="1D2158E3" w14:textId="5AA05B08" w:rsidR="00866F9C" w:rsidRDefault="00866F9C" w:rsidP="00485A9A">
      <w:pPr>
        <w:pStyle w:val="20"/>
        <w:shd w:val="clear" w:color="auto" w:fill="auto"/>
        <w:spacing w:after="0" w:line="240" w:lineRule="auto"/>
        <w:ind w:firstLine="0"/>
      </w:pPr>
      <w:r>
        <w:lastRenderedPageBreak/>
        <w:t>-</w:t>
      </w:r>
      <w:r>
        <w:tab/>
        <w:t>Шашки 27.02.2025 в 15:00</w:t>
      </w:r>
      <w:r w:rsidR="00B05396">
        <w:t xml:space="preserve"> (место проведения МАОУ СОШ №56)</w:t>
      </w:r>
    </w:p>
    <w:p w14:paraId="31A5B2C6" w14:textId="057CFD06" w:rsidR="001E20F7" w:rsidRDefault="00866F9C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  <w:t>Городошный спорт (дисциплина «городки классические»)</w:t>
      </w:r>
      <w:r w:rsidR="00B05396">
        <w:t xml:space="preserve"> 01.03.2025 в 10:00</w:t>
      </w:r>
      <w:r w:rsidR="00BC58F9">
        <w:t xml:space="preserve"> (место проведения МБОУ ФОЦ «Сигнал»)</w:t>
      </w:r>
    </w:p>
    <w:p w14:paraId="280E360D" w14:textId="5E731291" w:rsidR="005C07AA" w:rsidRDefault="00485A9A" w:rsidP="00485A9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</w:pPr>
      <w:r>
        <w:tab/>
      </w:r>
      <w:r w:rsidR="005C07AA">
        <w:t>3 этап (региональный) – проводится с 12 по 14 марта 2025</w:t>
      </w:r>
      <w:r>
        <w:t xml:space="preserve"> </w:t>
      </w:r>
      <w:r w:rsidR="005C07AA">
        <w:t>г.</w:t>
      </w:r>
    </w:p>
    <w:p w14:paraId="5932186C" w14:textId="24C9CDD8" w:rsidR="005C07AA" w:rsidRDefault="00485A9A" w:rsidP="00485A9A">
      <w:pPr>
        <w:pStyle w:val="20"/>
        <w:shd w:val="clear" w:color="auto" w:fill="auto"/>
        <w:spacing w:after="0" w:line="240" w:lineRule="auto"/>
        <w:ind w:firstLine="0"/>
      </w:pPr>
      <w:r>
        <w:tab/>
      </w:r>
      <w:r w:rsidR="005C07AA">
        <w:t xml:space="preserve">2.2. Команда-победитель регионального этапа принимает участие в </w:t>
      </w:r>
      <w:r w:rsidR="005C07AA">
        <w:rPr>
          <w:lang w:val="en-US"/>
        </w:rPr>
        <w:t>IV</w:t>
      </w:r>
      <w:r w:rsidR="005C07AA">
        <w:t xml:space="preserve"> (Всероссийском) этапе Игр ШСК, который проводится в течение 21 дня на базе</w:t>
      </w:r>
      <w:r>
        <w:t xml:space="preserve"> </w:t>
      </w:r>
      <w:r w:rsidR="005C07AA">
        <w:t>Федерального государственного бюджетного образовательного учреждения «Всероссийский детский центр «Смена» (Краснодарский край, г-к. Анапа, п. Сукко) в мае месяце 2025 года.</w:t>
      </w:r>
    </w:p>
    <w:p w14:paraId="146DD3AC" w14:textId="69C81DB3" w:rsidR="00303C87" w:rsidRPr="00900FAD" w:rsidRDefault="00D72F24" w:rsidP="00900FAD">
      <w:pPr>
        <w:pStyle w:val="40"/>
        <w:shd w:val="clear" w:color="auto" w:fill="auto"/>
        <w:spacing w:after="112" w:line="240" w:lineRule="auto"/>
        <w:ind w:firstLine="0"/>
        <w:jc w:val="center"/>
      </w:pPr>
      <w:r>
        <w:t>Глава 3.</w:t>
      </w:r>
      <w:r w:rsidR="00F77DAB" w:rsidRPr="00900FAD">
        <w:t xml:space="preserve"> </w:t>
      </w:r>
      <w:r>
        <w:t>Организаторы мероприятия</w:t>
      </w:r>
    </w:p>
    <w:p w14:paraId="545E1785" w14:textId="37932E0B" w:rsidR="00293861" w:rsidRPr="00900FAD" w:rsidRDefault="00F77DAB" w:rsidP="00900FAD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0FAD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игр ШСК осуществляет </w:t>
      </w:r>
      <w:r w:rsidR="00293861" w:rsidRPr="00900F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образования Артёмовского </w:t>
      </w:r>
      <w:r w:rsidR="00D72F2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="00293861" w:rsidRPr="00900F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округа.</w:t>
      </w:r>
    </w:p>
    <w:p w14:paraId="38B91F56" w14:textId="164C6E05" w:rsidR="00303C87" w:rsidRPr="00900FAD" w:rsidRDefault="00F77DAB" w:rsidP="00582333">
      <w:pPr>
        <w:pStyle w:val="20"/>
        <w:numPr>
          <w:ilvl w:val="0"/>
          <w:numId w:val="5"/>
        </w:numPr>
        <w:shd w:val="clear" w:color="auto" w:fill="auto"/>
        <w:tabs>
          <w:tab w:val="left" w:pos="1441"/>
        </w:tabs>
        <w:spacing w:after="0" w:line="240" w:lineRule="auto"/>
        <w:ind w:firstLine="709"/>
        <w:rPr>
          <w:color w:val="auto"/>
        </w:rPr>
      </w:pPr>
      <w:r w:rsidRPr="00900FAD">
        <w:t>Организационно-методическое</w:t>
      </w:r>
      <w:r w:rsidRPr="00900FAD">
        <w:tab/>
        <w:t>сопровождение на всех этапах</w:t>
      </w:r>
      <w:r w:rsidR="00DA466B" w:rsidRPr="00900FAD">
        <w:t xml:space="preserve"> </w:t>
      </w:r>
      <w:r w:rsidRPr="00900FAD">
        <w:t xml:space="preserve">проведения игр ШСК осуществляет </w:t>
      </w:r>
      <w:r w:rsidR="0025431C" w:rsidRPr="00900FAD">
        <w:rPr>
          <w:color w:val="auto"/>
        </w:rPr>
        <w:t xml:space="preserve">Управление образования Артёмовского </w:t>
      </w:r>
      <w:r w:rsidR="00D72F24">
        <w:rPr>
          <w:color w:val="auto"/>
        </w:rPr>
        <w:t>муниципального</w:t>
      </w:r>
      <w:r w:rsidR="0025431C" w:rsidRPr="00900FAD">
        <w:rPr>
          <w:color w:val="auto"/>
        </w:rPr>
        <w:t xml:space="preserve"> округа.</w:t>
      </w:r>
    </w:p>
    <w:p w14:paraId="30F3EDCD" w14:textId="77777777" w:rsidR="00303C87" w:rsidRPr="00900FAD" w:rsidRDefault="00F77DAB" w:rsidP="00582333">
      <w:pPr>
        <w:pStyle w:val="20"/>
        <w:numPr>
          <w:ilvl w:val="0"/>
          <w:numId w:val="5"/>
        </w:numPr>
        <w:shd w:val="clear" w:color="auto" w:fill="auto"/>
        <w:tabs>
          <w:tab w:val="left" w:pos="1441"/>
          <w:tab w:val="left" w:pos="3855"/>
          <w:tab w:val="left" w:pos="5496"/>
          <w:tab w:val="right" w:pos="10217"/>
        </w:tabs>
        <w:spacing w:after="0" w:line="240" w:lineRule="auto"/>
        <w:ind w:firstLine="709"/>
      </w:pPr>
      <w:r w:rsidRPr="00900FAD">
        <w:t>Непосредственное</w:t>
      </w:r>
      <w:r w:rsidRPr="00900FAD">
        <w:tab/>
        <w:t>проведение</w:t>
      </w:r>
      <w:r w:rsidRPr="00900FAD">
        <w:tab/>
      </w:r>
      <w:r w:rsidR="00DA466B" w:rsidRPr="00900FAD">
        <w:t xml:space="preserve">муниципального этапа </w:t>
      </w:r>
      <w:r w:rsidR="00900FAD">
        <w:t>игр ШСК осуществляет МАОУ ДО «</w:t>
      </w:r>
      <w:r w:rsidR="00DA466B" w:rsidRPr="00900FAD">
        <w:t>СШ» №25</w:t>
      </w:r>
      <w:r w:rsidRPr="00900FAD">
        <w:t>.</w:t>
      </w:r>
    </w:p>
    <w:p w14:paraId="18F696DC" w14:textId="77777777" w:rsidR="00303C87" w:rsidRPr="00900FAD" w:rsidRDefault="00F77DAB" w:rsidP="00582333">
      <w:pPr>
        <w:pStyle w:val="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240" w:lineRule="auto"/>
        <w:ind w:firstLine="709"/>
      </w:pPr>
      <w:r w:rsidRPr="00900FAD">
        <w:t>Для проведения муниципального этап</w:t>
      </w:r>
      <w:r w:rsidR="00F10A4B" w:rsidRPr="00900FAD">
        <w:t>а</w:t>
      </w:r>
      <w:r w:rsidRPr="00900FAD">
        <w:t xml:space="preserve"> игр ШСК:</w:t>
      </w:r>
    </w:p>
    <w:p w14:paraId="4706310A" w14:textId="270014F3" w:rsidR="00303C87" w:rsidRPr="00900FAD" w:rsidRDefault="00485A9A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>разрабатыва</w:t>
      </w:r>
      <w:r w:rsidR="00D34702" w:rsidRPr="00900FAD">
        <w:t>е</w:t>
      </w:r>
      <w:r w:rsidR="00F77DAB" w:rsidRPr="00900FAD">
        <w:t>тся положени</w:t>
      </w:r>
      <w:r w:rsidR="00D34702" w:rsidRPr="00900FAD">
        <w:t>е</w:t>
      </w:r>
      <w:r w:rsidR="00F77DAB" w:rsidRPr="00900FAD">
        <w:t xml:space="preserve"> о соревнованиях с учётом климатических условий и национальных традиций региона;</w:t>
      </w:r>
    </w:p>
    <w:p w14:paraId="53943289" w14:textId="633C5717" w:rsidR="00303C87" w:rsidRPr="00900FAD" w:rsidRDefault="00485A9A" w:rsidP="00485A9A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>созда</w:t>
      </w:r>
      <w:r w:rsidR="00D34702" w:rsidRPr="00900FAD">
        <w:t>ё</w:t>
      </w:r>
      <w:r w:rsidR="00F77DAB" w:rsidRPr="00900FAD">
        <w:t>тся судейск</w:t>
      </w:r>
      <w:r w:rsidR="00D34702" w:rsidRPr="00900FAD">
        <w:t>ая коллегия</w:t>
      </w:r>
      <w:r w:rsidR="00F77DAB" w:rsidRPr="00900FAD">
        <w:t>, котор</w:t>
      </w:r>
      <w:r w:rsidR="00D34702" w:rsidRPr="00900FAD">
        <w:t>ая</w:t>
      </w:r>
      <w:r w:rsidR="00F77DAB" w:rsidRPr="00900FAD">
        <w:t xml:space="preserve"> определя</w:t>
      </w:r>
      <w:r w:rsidR="00D34702" w:rsidRPr="00900FAD">
        <w:t>е</w:t>
      </w:r>
      <w:r w:rsidR="00F77DAB" w:rsidRPr="00900FAD">
        <w:t>т систему проведения и организу</w:t>
      </w:r>
      <w:r w:rsidR="00D34702" w:rsidRPr="00900FAD">
        <w:t>е</w:t>
      </w:r>
      <w:r w:rsidR="00F77DAB" w:rsidRPr="00900FAD">
        <w:t>т соревнования, определя</w:t>
      </w:r>
      <w:r w:rsidR="00D34702" w:rsidRPr="00900FAD">
        <w:t>е</w:t>
      </w:r>
      <w:r w:rsidR="00F77DAB" w:rsidRPr="00900FAD">
        <w:t>т победителей</w:t>
      </w:r>
      <w:r w:rsidR="00D34702" w:rsidRPr="00900FAD">
        <w:t xml:space="preserve"> и</w:t>
      </w:r>
      <w:r w:rsidR="00F77DAB" w:rsidRPr="00900FAD">
        <w:t xml:space="preserve"> призёров соревнований, рассматрива</w:t>
      </w:r>
      <w:r w:rsidR="00D34702" w:rsidRPr="00900FAD">
        <w:t>е</w:t>
      </w:r>
      <w:r w:rsidR="00F77DAB" w:rsidRPr="00900FAD">
        <w:t>т протесты.</w:t>
      </w:r>
    </w:p>
    <w:p w14:paraId="77638CCE" w14:textId="0E44DCCE" w:rsidR="00303C87" w:rsidRPr="00900FAD" w:rsidRDefault="00F77DAB" w:rsidP="00582333">
      <w:pPr>
        <w:pStyle w:val="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240" w:lineRule="auto"/>
        <w:ind w:firstLine="709"/>
      </w:pPr>
      <w:r w:rsidRPr="00900FAD">
        <w:t>О</w:t>
      </w:r>
      <w:r w:rsidR="00D72F24">
        <w:t>рганизацию и проведение</w:t>
      </w:r>
      <w:r w:rsidRPr="00900FAD">
        <w:t xml:space="preserve"> </w:t>
      </w:r>
      <w:r w:rsidR="00D72F24">
        <w:t xml:space="preserve">муниципального </w:t>
      </w:r>
      <w:r w:rsidRPr="00900FAD">
        <w:t>этапа игр ШСК осуществляет рабочая группа по организации и проведению (далее - Рабочая группа), состав которой утверждается настоящим положением (Приложение № 1).</w:t>
      </w:r>
    </w:p>
    <w:p w14:paraId="411DAF46" w14:textId="77777777" w:rsidR="00303C87" w:rsidRPr="00900FAD" w:rsidRDefault="00F77DAB" w:rsidP="00582333">
      <w:pPr>
        <w:pStyle w:val="20"/>
        <w:numPr>
          <w:ilvl w:val="0"/>
          <w:numId w:val="5"/>
        </w:numPr>
        <w:shd w:val="clear" w:color="auto" w:fill="auto"/>
        <w:tabs>
          <w:tab w:val="left" w:pos="1462"/>
        </w:tabs>
        <w:spacing w:after="0" w:line="240" w:lineRule="auto"/>
        <w:ind w:firstLine="709"/>
      </w:pPr>
      <w:r w:rsidRPr="00900FAD">
        <w:t>Рабочая группа осуществляет следующие функции:</w:t>
      </w:r>
    </w:p>
    <w:p w14:paraId="2AD9F4C3" w14:textId="445D1907" w:rsidR="00303C87" w:rsidRPr="00900FAD" w:rsidRDefault="009E4D3C" w:rsidP="009E4D3C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>рассматривает заявки на участие в</w:t>
      </w:r>
      <w:r w:rsidR="00D72F24">
        <w:t xml:space="preserve"> муниципальном</w:t>
      </w:r>
      <w:r w:rsidR="00F77DAB" w:rsidRPr="00900FAD">
        <w:t xml:space="preserve"> этапе игр ШСК и принимает по ним решение о допуске команд к участию во </w:t>
      </w:r>
      <w:r w:rsidR="00D72F24">
        <w:t>муниципальном</w:t>
      </w:r>
      <w:r w:rsidR="00F77DAB" w:rsidRPr="00900FAD">
        <w:t xml:space="preserve"> этапе;</w:t>
      </w:r>
    </w:p>
    <w:p w14:paraId="068F98A3" w14:textId="0F862884" w:rsidR="00303C87" w:rsidRPr="00900FAD" w:rsidRDefault="009E4D3C" w:rsidP="009E4D3C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>утверждает состав Главной судейской коллегии (далее - ГСК) и осуществляет контроль за ее работой;</w:t>
      </w:r>
    </w:p>
    <w:p w14:paraId="4DDF56BE" w14:textId="5F2880AE" w:rsidR="00303C87" w:rsidRPr="00900FAD" w:rsidRDefault="009E4D3C" w:rsidP="009E4D3C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>совместно с ГСК рассматривает протесты, поданные руководителями</w:t>
      </w:r>
    </w:p>
    <w:p w14:paraId="0C0F9357" w14:textId="77777777" w:rsidR="00303C87" w:rsidRPr="00900FAD" w:rsidRDefault="00F77DAB" w:rsidP="00900FAD">
      <w:pPr>
        <w:pStyle w:val="20"/>
        <w:shd w:val="clear" w:color="auto" w:fill="auto"/>
        <w:spacing w:after="0" w:line="240" w:lineRule="auto"/>
        <w:ind w:firstLine="0"/>
        <w:jc w:val="left"/>
      </w:pPr>
      <w:r w:rsidRPr="00900FAD">
        <w:t>команд;</w:t>
      </w:r>
    </w:p>
    <w:p w14:paraId="4C941BB0" w14:textId="5D65551E" w:rsidR="00303C87" w:rsidRPr="00900FAD" w:rsidRDefault="009E4D3C" w:rsidP="009E4D3C">
      <w:pPr>
        <w:pStyle w:val="20"/>
        <w:shd w:val="clear" w:color="auto" w:fill="auto"/>
        <w:spacing w:after="0" w:line="240" w:lineRule="auto"/>
        <w:ind w:firstLine="0"/>
      </w:pPr>
      <w:r>
        <w:t>-</w:t>
      </w:r>
      <w:r>
        <w:tab/>
      </w:r>
      <w:r w:rsidR="00F77DAB" w:rsidRPr="00900FAD">
        <w:t xml:space="preserve">согласовывает программу проведения </w:t>
      </w:r>
      <w:r w:rsidR="00D72F24">
        <w:t>муниципального</w:t>
      </w:r>
      <w:r w:rsidR="00F77DAB" w:rsidRPr="00900FAD">
        <w:t xml:space="preserve"> этапа игр ШСК и систему проведения соревнований по каждому виду спорта;</w:t>
      </w:r>
    </w:p>
    <w:p w14:paraId="6AA50E9B" w14:textId="77777777" w:rsidR="00303C87" w:rsidRPr="00900FAD" w:rsidRDefault="00F77DAB" w:rsidP="00582333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spacing w:after="0" w:line="240" w:lineRule="auto"/>
        <w:ind w:firstLine="709"/>
        <w:rPr>
          <w:color w:val="auto"/>
        </w:rPr>
      </w:pPr>
      <w:r w:rsidRPr="00900FAD">
        <w:rPr>
          <w:color w:val="auto"/>
        </w:rPr>
        <w:t>ГСК осуществляет следующие функции:</w:t>
      </w:r>
    </w:p>
    <w:p w14:paraId="592E414D" w14:textId="137D91D6" w:rsidR="00303C87" w:rsidRPr="00900FAD" w:rsidRDefault="009E4D3C" w:rsidP="009E4D3C">
      <w:pPr>
        <w:pStyle w:val="20"/>
        <w:shd w:val="clear" w:color="auto" w:fill="auto"/>
        <w:spacing w:after="0" w:line="240" w:lineRule="auto"/>
        <w:ind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DAB" w:rsidRPr="00900FAD">
        <w:rPr>
          <w:color w:val="auto"/>
        </w:rPr>
        <w:t>определяет систему и организует проведение соревнований по каждому виду программы;</w:t>
      </w:r>
    </w:p>
    <w:p w14:paraId="5E8BFD83" w14:textId="561576A4" w:rsidR="00303C87" w:rsidRPr="00900FAD" w:rsidRDefault="009E4D3C" w:rsidP="009E4D3C">
      <w:pPr>
        <w:pStyle w:val="20"/>
        <w:shd w:val="clear" w:color="auto" w:fill="auto"/>
        <w:spacing w:after="0" w:line="240" w:lineRule="auto"/>
        <w:ind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DAB" w:rsidRPr="00900FAD">
        <w:rPr>
          <w:color w:val="auto"/>
        </w:rPr>
        <w:t>подводит итоги выступлений команд по видам программы и определяет победителей и призёров в соответствии с правилами проведения соревнований по видам спорта;</w:t>
      </w:r>
    </w:p>
    <w:p w14:paraId="3B8982ED" w14:textId="26E44FFB" w:rsidR="003829FA" w:rsidRPr="00900FAD" w:rsidRDefault="009E4D3C" w:rsidP="009E4D3C">
      <w:pPr>
        <w:pStyle w:val="20"/>
        <w:shd w:val="clear" w:color="auto" w:fill="auto"/>
        <w:tabs>
          <w:tab w:val="left" w:pos="709"/>
        </w:tabs>
        <w:spacing w:after="222" w:line="240" w:lineRule="auto"/>
        <w:ind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DAB" w:rsidRPr="00900FAD">
        <w:rPr>
          <w:color w:val="auto"/>
        </w:rPr>
        <w:t>рассматривает протесты, поданные представителями команд.</w:t>
      </w:r>
    </w:p>
    <w:p w14:paraId="3B927842" w14:textId="77777777" w:rsidR="0048632F" w:rsidRDefault="0048632F" w:rsidP="00783BEF">
      <w:pPr>
        <w:pStyle w:val="40"/>
        <w:shd w:val="clear" w:color="auto" w:fill="auto"/>
        <w:spacing w:after="116" w:line="240" w:lineRule="auto"/>
        <w:ind w:left="1120" w:firstLine="0"/>
        <w:jc w:val="center"/>
      </w:pPr>
    </w:p>
    <w:p w14:paraId="25708D00" w14:textId="45251B3B" w:rsidR="00303C87" w:rsidRPr="00900FAD" w:rsidRDefault="00D72F24" w:rsidP="00783BEF">
      <w:pPr>
        <w:pStyle w:val="40"/>
        <w:shd w:val="clear" w:color="auto" w:fill="auto"/>
        <w:spacing w:after="116" w:line="240" w:lineRule="auto"/>
        <w:ind w:left="1120" w:firstLine="0"/>
        <w:jc w:val="center"/>
      </w:pPr>
      <w:r>
        <w:lastRenderedPageBreak/>
        <w:t>Глава 4.</w:t>
      </w:r>
      <w:r w:rsidR="00F77DAB" w:rsidRPr="00900FAD">
        <w:t xml:space="preserve"> </w:t>
      </w:r>
      <w:r w:rsidR="00783BEF">
        <w:t>Требования к участникам и условия их допуска</w:t>
      </w:r>
    </w:p>
    <w:p w14:paraId="45F6C434" w14:textId="78C787F4" w:rsidR="0093191C" w:rsidRDefault="0093191C" w:rsidP="00582333">
      <w:pPr>
        <w:pStyle w:val="20"/>
        <w:numPr>
          <w:ilvl w:val="0"/>
          <w:numId w:val="7"/>
        </w:numPr>
        <w:shd w:val="clear" w:color="auto" w:fill="auto"/>
        <w:tabs>
          <w:tab w:val="left" w:pos="1439"/>
        </w:tabs>
        <w:spacing w:after="0" w:line="240" w:lineRule="auto"/>
        <w:ind w:firstLine="760"/>
      </w:pPr>
      <w:r>
        <w:t>Игры ШСК проводятся среди сборных команд школьных спортивных клубов общеобразовательных организаций.</w:t>
      </w:r>
      <w:r w:rsidR="00582333">
        <w:t xml:space="preserve"> </w:t>
      </w:r>
      <w:r>
        <w:t>Состав команды: 12 человек (6 юношей и 6 девушек) из числа обучающихся</w:t>
      </w:r>
      <w:r w:rsidR="005E32FA">
        <w:t>, отнесенных к основной медицинской группе для занятий физической культурой и спортом и 2 руководителя. Один из руководителей должен являться учителем физической культуры общеобразовательной организации.</w:t>
      </w:r>
    </w:p>
    <w:p w14:paraId="2F7B7A34" w14:textId="69860A96" w:rsidR="005E32FA" w:rsidRPr="005E32FA" w:rsidRDefault="005E32FA" w:rsidP="00CC4EE4">
      <w:pPr>
        <w:pStyle w:val="20"/>
        <w:shd w:val="clear" w:color="auto" w:fill="auto"/>
        <w:tabs>
          <w:tab w:val="left" w:pos="1439"/>
        </w:tabs>
        <w:spacing w:after="0" w:line="240" w:lineRule="auto"/>
        <w:ind w:firstLine="0"/>
        <w:rPr>
          <w:color w:val="auto"/>
        </w:rPr>
      </w:pPr>
      <w:r>
        <w:t xml:space="preserve">В состав сборной команды входят обучающиеся 2011-2012 годов рождения, одного школьного спортивного клуба, одной общеобразовательной организации, </w:t>
      </w:r>
      <w:r w:rsidRPr="00900FAD">
        <w:t xml:space="preserve">зачисленные в него до </w:t>
      </w:r>
      <w:r w:rsidRPr="00900FAD">
        <w:rPr>
          <w:color w:val="auto"/>
        </w:rPr>
        <w:t>1 января 202</w:t>
      </w:r>
      <w:r>
        <w:rPr>
          <w:color w:val="auto"/>
        </w:rPr>
        <w:t>5</w:t>
      </w:r>
      <w:r w:rsidRPr="00900FAD">
        <w:rPr>
          <w:color w:val="auto"/>
        </w:rPr>
        <w:t>г.</w:t>
      </w:r>
    </w:p>
    <w:p w14:paraId="034FA447" w14:textId="38F67C37" w:rsidR="00303C87" w:rsidRDefault="001C22D3" w:rsidP="00900FAD">
      <w:pPr>
        <w:pStyle w:val="20"/>
        <w:numPr>
          <w:ilvl w:val="0"/>
          <w:numId w:val="7"/>
        </w:numPr>
        <w:shd w:val="clear" w:color="auto" w:fill="auto"/>
        <w:tabs>
          <w:tab w:val="left" w:pos="1439"/>
        </w:tabs>
        <w:spacing w:after="0" w:line="240" w:lineRule="auto"/>
        <w:ind w:firstLine="760"/>
        <w:rPr>
          <w:color w:val="auto"/>
        </w:rPr>
      </w:pPr>
      <w:r w:rsidRPr="00900FAD">
        <w:t xml:space="preserve">В муниципальном </w:t>
      </w:r>
      <w:r w:rsidR="00F77DAB" w:rsidRPr="00900FAD">
        <w:t xml:space="preserve">этапе игр ШСК принимают участие команды школьных спортивных клубов общеобразовательных организаций, победители </w:t>
      </w:r>
      <w:r w:rsidR="0062549B" w:rsidRPr="00900FAD">
        <w:t>школьного</w:t>
      </w:r>
      <w:r w:rsidR="00F77DAB" w:rsidRPr="00900FAD">
        <w:t xml:space="preserve"> этапа. </w:t>
      </w:r>
    </w:p>
    <w:p w14:paraId="1B31A43E" w14:textId="2F60C041" w:rsidR="0093191C" w:rsidRPr="0093191C" w:rsidRDefault="0093191C" w:rsidP="00900FAD">
      <w:pPr>
        <w:pStyle w:val="20"/>
        <w:numPr>
          <w:ilvl w:val="0"/>
          <w:numId w:val="7"/>
        </w:numPr>
        <w:shd w:val="clear" w:color="auto" w:fill="auto"/>
        <w:tabs>
          <w:tab w:val="left" w:pos="1439"/>
        </w:tabs>
        <w:spacing w:after="0" w:line="240" w:lineRule="auto"/>
        <w:ind w:firstLine="760"/>
        <w:rPr>
          <w:color w:val="auto"/>
        </w:rPr>
      </w:pPr>
      <w:r>
        <w:t xml:space="preserve">К участию во </w:t>
      </w:r>
      <w:r>
        <w:rPr>
          <w:lang w:val="en-US"/>
        </w:rPr>
        <w:t>II</w:t>
      </w:r>
      <w:r>
        <w:t xml:space="preserve"> этапе игр ШСК не допускаются команды школьных спортивных клубов:</w:t>
      </w:r>
    </w:p>
    <w:p w14:paraId="4E1831AB" w14:textId="765DA503" w:rsidR="0093191C" w:rsidRPr="0093191C" w:rsidRDefault="00CC4EE4" w:rsidP="00CC4EE4">
      <w:pPr>
        <w:pStyle w:val="20"/>
        <w:shd w:val="clear" w:color="auto" w:fill="auto"/>
        <w:spacing w:after="0" w:line="240" w:lineRule="auto"/>
        <w:ind w:firstLine="0"/>
      </w:pPr>
      <w:r>
        <w:rPr>
          <w:color w:val="auto"/>
        </w:rPr>
        <w:t>-</w:t>
      </w:r>
      <w:r>
        <w:rPr>
          <w:color w:val="auto"/>
        </w:rPr>
        <w:tab/>
      </w:r>
      <w:r w:rsidR="0093191C">
        <w:rPr>
          <w:color w:val="auto"/>
        </w:rPr>
        <w:t>с</w:t>
      </w:r>
      <w:r w:rsidR="0093191C" w:rsidRPr="0093191C">
        <w:rPr>
          <w:color w:val="auto"/>
        </w:rPr>
        <w:t>формированны</w:t>
      </w:r>
      <w:r w:rsidR="0093191C">
        <w:rPr>
          <w:color w:val="auto"/>
        </w:rPr>
        <w:t>е из обучающихся разных школьных с</w:t>
      </w:r>
      <w:r w:rsidR="005E32FA">
        <w:rPr>
          <w:color w:val="auto"/>
        </w:rPr>
        <w:t>п</w:t>
      </w:r>
      <w:r w:rsidR="0093191C">
        <w:rPr>
          <w:color w:val="auto"/>
        </w:rPr>
        <w:t>ортивных клубов;</w:t>
      </w:r>
    </w:p>
    <w:p w14:paraId="46F75DD3" w14:textId="4DC298DD" w:rsidR="0093191C" w:rsidRPr="0093191C" w:rsidRDefault="00CC4EE4" w:rsidP="00CC4EE4">
      <w:pPr>
        <w:pStyle w:val="20"/>
        <w:shd w:val="clear" w:color="auto" w:fill="auto"/>
        <w:spacing w:after="0" w:line="240" w:lineRule="auto"/>
        <w:ind w:firstLine="0"/>
      </w:pPr>
      <w:r>
        <w:rPr>
          <w:color w:val="auto"/>
        </w:rPr>
        <w:t>-</w:t>
      </w:r>
      <w:r>
        <w:rPr>
          <w:color w:val="auto"/>
        </w:rPr>
        <w:tab/>
      </w:r>
      <w:r w:rsidR="0093191C">
        <w:rPr>
          <w:color w:val="auto"/>
        </w:rPr>
        <w:t>имеющие в своем составе обучающихся, зачисленных в школьный спортивный клуб общеобразовательной организации после 1 января 2025 года;</w:t>
      </w:r>
    </w:p>
    <w:p w14:paraId="7C6CE824" w14:textId="1953CF00" w:rsidR="0093191C" w:rsidRPr="0093191C" w:rsidRDefault="00CC4EE4" w:rsidP="00CC4EE4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</w:pPr>
      <w:r>
        <w:rPr>
          <w:color w:val="auto"/>
        </w:rPr>
        <w:t>-</w:t>
      </w:r>
      <w:r>
        <w:rPr>
          <w:color w:val="auto"/>
        </w:rPr>
        <w:tab/>
      </w:r>
      <w:r w:rsidR="005E32FA">
        <w:rPr>
          <w:color w:val="auto"/>
        </w:rPr>
        <w:t>п</w:t>
      </w:r>
      <w:r w:rsidR="0093191C">
        <w:rPr>
          <w:color w:val="auto"/>
        </w:rPr>
        <w:t>редоставившие заявку на участие позже установленного срока.</w:t>
      </w:r>
    </w:p>
    <w:p w14:paraId="20FACCDB" w14:textId="77777777" w:rsidR="00303C87" w:rsidRPr="00900FAD" w:rsidRDefault="00F77DAB" w:rsidP="00900FAD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40" w:lineRule="auto"/>
        <w:ind w:firstLine="780"/>
        <w:rPr>
          <w:color w:val="FF0000"/>
        </w:rPr>
      </w:pPr>
      <w:r w:rsidRPr="00900FAD">
        <w:t xml:space="preserve">Все участники команды должны иметь единую спортивную </w:t>
      </w:r>
      <w:r w:rsidR="001C22D3" w:rsidRPr="00900FAD">
        <w:t>форму.</w:t>
      </w:r>
    </w:p>
    <w:p w14:paraId="5091C06E" w14:textId="77777777" w:rsidR="0062549B" w:rsidRPr="00900FAD" w:rsidRDefault="0062549B" w:rsidP="00900FAD">
      <w:pPr>
        <w:pStyle w:val="20"/>
        <w:shd w:val="clear" w:color="auto" w:fill="auto"/>
        <w:tabs>
          <w:tab w:val="left" w:pos="1474"/>
        </w:tabs>
        <w:spacing w:after="0" w:line="240" w:lineRule="auto"/>
        <w:ind w:left="780" w:firstLine="0"/>
        <w:rPr>
          <w:color w:val="FF0000"/>
        </w:rPr>
      </w:pPr>
    </w:p>
    <w:p w14:paraId="029011C2" w14:textId="2661AE43" w:rsidR="00303C87" w:rsidRDefault="005E32FA" w:rsidP="005E32FA">
      <w:pPr>
        <w:pStyle w:val="23"/>
        <w:framePr w:w="9985" w:wrap="notBeside" w:vAnchor="text" w:hAnchor="text" w:xAlign="center" w:y="1"/>
        <w:shd w:val="clear" w:color="auto" w:fill="auto"/>
        <w:spacing w:line="240" w:lineRule="auto"/>
        <w:jc w:val="center"/>
      </w:pPr>
      <w:r>
        <w:t xml:space="preserve">Глава </w:t>
      </w:r>
      <w:r w:rsidR="00DB6B9D">
        <w:t>5</w:t>
      </w:r>
      <w:r>
        <w:t xml:space="preserve">. </w:t>
      </w:r>
      <w:r w:rsidR="00F77DAB" w:rsidRPr="00900FAD">
        <w:t xml:space="preserve"> </w:t>
      </w:r>
      <w:r>
        <w:t>Программа мероприятия</w:t>
      </w:r>
    </w:p>
    <w:p w14:paraId="0C90D4C0" w14:textId="77777777" w:rsidR="005E32FA" w:rsidRPr="00900FAD" w:rsidRDefault="005E32FA" w:rsidP="005E32FA">
      <w:pPr>
        <w:pStyle w:val="23"/>
        <w:framePr w:w="9985"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3292"/>
        <w:gridCol w:w="1460"/>
        <w:gridCol w:w="1531"/>
        <w:gridCol w:w="2410"/>
      </w:tblGrid>
      <w:tr w:rsidR="005E32FA" w:rsidRPr="00900FAD" w14:paraId="2B405F2D" w14:textId="77777777" w:rsidTr="00DB6B9D">
        <w:trPr>
          <w:cantSplit/>
          <w:trHeight w:val="40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F220" w14:textId="77777777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DBD" w14:textId="77777777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спорта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FCA8" w14:textId="77777777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8F46" w14:textId="2A4924E1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5E32FA" w:rsidRPr="00900FAD" w14:paraId="1743D965" w14:textId="77777777" w:rsidTr="00DB6B9D">
        <w:trPr>
          <w:trHeight w:val="31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06A8" w14:textId="77777777" w:rsidR="005E32FA" w:rsidRPr="00900FAD" w:rsidRDefault="005E32FA" w:rsidP="00900F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358C" w14:textId="77777777" w:rsidR="005E32FA" w:rsidRPr="00900FAD" w:rsidRDefault="005E32FA" w:rsidP="00900F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FF84" w14:textId="77777777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6BFA" w14:textId="77777777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83D1" w14:textId="77777777" w:rsidR="005E32FA" w:rsidRPr="00900FAD" w:rsidRDefault="005E32FA" w:rsidP="00900F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A57" w:rsidRPr="00900FAD" w14:paraId="5C2017BE" w14:textId="77777777" w:rsidTr="00DB6B9D">
        <w:trPr>
          <w:cantSplit/>
          <w:trHeight w:val="31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C3D2" w14:textId="77777777" w:rsidR="009D1A57" w:rsidRPr="00900FAD" w:rsidRDefault="009D1A57" w:rsidP="00DB6B9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0FAD">
              <w:rPr>
                <w:noProof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1433355D" wp14:editId="0B92EA09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3810</wp:posOffset>
                      </wp:positionV>
                      <wp:extent cx="25400" cy="25400"/>
                      <wp:effectExtent l="57150" t="38100" r="50800" b="50800"/>
                      <wp:wrapNone/>
                      <wp:docPr id="15" name="Рукописные данные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      <a:pic>
                                <a:nvPicPr>
                                  <a:cNvPr id="2" name="Рукописный ввод 2"/>
                                  <a:cNvPicPr/>
                                </a:nvPicPr>
                                <a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2240" y="-12240"/>
                                    <a:ext cx="24840" cy="2484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A40B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е данные 15" o:spid="_x0000_s1026" type="#_x0000_t75" style="position:absolute;margin-left:-60873527.7pt;margin-top:-60873551.95pt;width:60873554.25pt;height:608735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">
                      <v:imagedata r:id="rId12" o:title=""/>
                    </v:shape>
                  </w:pict>
                </mc:Fallback>
              </mc:AlternateContent>
            </w:r>
            <w:r w:rsidRPr="00900F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Спортивные виды программы</w:t>
            </w:r>
          </w:p>
        </w:tc>
      </w:tr>
      <w:tr w:rsidR="005E32FA" w:rsidRPr="00900FAD" w14:paraId="28900608" w14:textId="77777777" w:rsidTr="00DB6B9D">
        <w:trPr>
          <w:cantSplit/>
          <w:trHeight w:val="56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C6AA" w14:textId="4D29AE91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E26" w14:textId="74C24FA5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 (дисциплина «баскетбол 3х3»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2234" w14:textId="5D765A1C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FC09" w14:textId="206BD70A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8A2" w14:textId="3ADD9594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командный</w:t>
            </w:r>
          </w:p>
        </w:tc>
      </w:tr>
      <w:tr w:rsidR="005E32FA" w:rsidRPr="00900FAD" w14:paraId="78F92F64" w14:textId="77777777" w:rsidTr="00DB6B9D">
        <w:trPr>
          <w:cantSplit/>
          <w:trHeight w:val="7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1907" w14:textId="77777777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D42" w14:textId="76906D8D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Городошный спорт (дисциплина «городки классические»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8D0B" w14:textId="1DC7B27C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9E16" w14:textId="1117070E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FEE" w14:textId="493D3C20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командный</w:t>
            </w:r>
          </w:p>
        </w:tc>
      </w:tr>
      <w:tr w:rsidR="005E32FA" w:rsidRPr="00900FAD" w14:paraId="606AA33B" w14:textId="77777777" w:rsidTr="00DB6B9D">
        <w:trPr>
          <w:cantSplit/>
          <w:trHeight w:val="361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F8AE" w14:textId="77777777" w:rsidR="005E32FA" w:rsidRPr="00900FAD" w:rsidRDefault="005E32FA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DAD" w14:textId="5654023D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BDBF" w14:textId="6FE6C9AE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0F32" w14:textId="03D40B28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A2E30" w14:textId="31265E02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лично-командный</w:t>
            </w:r>
          </w:p>
        </w:tc>
      </w:tr>
      <w:tr w:rsidR="005E32FA" w:rsidRPr="00900FAD" w14:paraId="23491312" w14:textId="77777777" w:rsidTr="00DB6B9D">
        <w:trPr>
          <w:cantSplit/>
          <w:trHeight w:val="6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E652" w14:textId="16EE4C4C" w:rsidR="005E32FA" w:rsidRPr="00900FAD" w:rsidRDefault="00304836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E32FA"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A77" w14:textId="547B2C2A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Регби (дисциплина «т</w:t>
            </w:r>
            <w:r w:rsidR="00505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г-регби»)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D8AE" w14:textId="5CF5F93C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E4FB2" w14:textId="63675720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B9A3F" w14:textId="39845AD3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командный</w:t>
            </w:r>
          </w:p>
        </w:tc>
      </w:tr>
      <w:tr w:rsidR="005E32FA" w:rsidRPr="00900FAD" w14:paraId="708108DD" w14:textId="77777777" w:rsidTr="00DB6B9D">
        <w:trPr>
          <w:cantSplit/>
          <w:trHeight w:val="6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5C24" w14:textId="29CC2087" w:rsidR="005E32FA" w:rsidRPr="00900FAD" w:rsidRDefault="00304836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32FA"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AE08" w14:textId="3062AB50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Шашки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15B8" w14:textId="5452F800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D8C9" w14:textId="0E00ECF9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17777" w14:textId="3BDBC6FC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командный</w:t>
            </w:r>
          </w:p>
        </w:tc>
      </w:tr>
      <w:tr w:rsidR="009D1A57" w:rsidRPr="00900FAD" w14:paraId="234243C9" w14:textId="77777777" w:rsidTr="00DB6B9D">
        <w:trPr>
          <w:cantSplit/>
          <w:trHeight w:val="40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D8CF" w14:textId="77777777" w:rsidR="009D1A57" w:rsidRPr="00900FAD" w:rsidRDefault="009D1A57" w:rsidP="00DB6B9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0F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Конкурсные виды программы</w:t>
            </w:r>
          </w:p>
        </w:tc>
      </w:tr>
      <w:tr w:rsidR="005E32FA" w:rsidRPr="00900FAD" w14:paraId="7ECD1E30" w14:textId="77777777" w:rsidTr="00DB6B9D">
        <w:trPr>
          <w:cantSplit/>
          <w:trHeight w:val="2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2D8B" w14:textId="37F56A56" w:rsidR="005E32FA" w:rsidRPr="00900FAD" w:rsidRDefault="00304836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F7D3" w14:textId="0702563D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Брейн-ринг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3AAF" w14:textId="7FB31E53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2E1B" w14:textId="159F50E3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A6C" w14:textId="17B521AC" w:rsidR="005E32FA" w:rsidRPr="00900FAD" w:rsidRDefault="00DB6B9D" w:rsidP="00900FA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E32FA" w:rsidRPr="00900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омандн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</w:tr>
    </w:tbl>
    <w:p w14:paraId="50DCC15C" w14:textId="38FF2DBB" w:rsidR="00052B4B" w:rsidRDefault="00DB6B9D" w:rsidP="00107101">
      <w:pPr>
        <w:pStyle w:val="20"/>
        <w:shd w:val="clear" w:color="auto" w:fill="auto"/>
        <w:tabs>
          <w:tab w:val="left" w:pos="1436"/>
        </w:tabs>
        <w:spacing w:before="299" w:after="0" w:line="240" w:lineRule="auto"/>
        <w:ind w:firstLine="0"/>
      </w:pPr>
      <w:r>
        <w:t xml:space="preserve">         5.1.   </w:t>
      </w:r>
      <w:r w:rsidR="00900FAD">
        <w:t>Каждая к</w:t>
      </w:r>
      <w:r w:rsidR="00F77DAB" w:rsidRPr="00900FAD">
        <w:t xml:space="preserve">оманда должна принять участие </w:t>
      </w:r>
      <w:r w:rsidR="000D1727" w:rsidRPr="00900FAD">
        <w:t>во всех</w:t>
      </w:r>
      <w:r w:rsidR="00F77DAB" w:rsidRPr="00900FAD">
        <w:t xml:space="preserve"> видах </w:t>
      </w:r>
      <w:r w:rsidR="00052B4B" w:rsidRPr="00900FAD">
        <w:t>программы</w:t>
      </w:r>
      <w:r w:rsidR="00F77DAB" w:rsidRPr="00900FAD">
        <w:t xml:space="preserve">. </w:t>
      </w:r>
      <w:r>
        <w:t>Неучастие команды хоть в одном виде программы</w:t>
      </w:r>
      <w:r w:rsidR="008640B2">
        <w:t xml:space="preserve"> аннулирует все занятые ею места в других видах программы. Этой команде присваивается последнее место в соревнованиях.</w:t>
      </w:r>
    </w:p>
    <w:p w14:paraId="5751B6E2" w14:textId="22C16DEC" w:rsidR="00B663C7" w:rsidRPr="00667246" w:rsidRDefault="00B663C7" w:rsidP="00107101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63C7">
        <w:rPr>
          <w:rFonts w:ascii="Times New Roman" w:hAnsi="Times New Roman" w:cs="Times New Roman"/>
          <w:sz w:val="28"/>
          <w:szCs w:val="28"/>
        </w:rPr>
        <w:t>5.2.</w:t>
      </w:r>
      <w:r>
        <w:t xml:space="preserve">  </w:t>
      </w:r>
      <w:r w:rsidRPr="00E8066C"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86794F">
        <w:rPr>
          <w:rFonts w:ascii="Times New Roman" w:hAnsi="Times New Roman" w:cs="Times New Roman"/>
          <w:bCs/>
          <w:sz w:val="28"/>
          <w:szCs w:val="28"/>
        </w:rPr>
        <w:t xml:space="preserve"> (дисциплина «баскетбол 3х3»)</w:t>
      </w:r>
    </w:p>
    <w:p w14:paraId="4BED8378" w14:textId="77777777" w:rsidR="00A808CA" w:rsidRDefault="009243FF" w:rsidP="0010710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663C7" w:rsidRPr="00667246">
        <w:rPr>
          <w:rFonts w:ascii="Times New Roman" w:hAnsi="Times New Roman" w:cs="Times New Roman"/>
          <w:sz w:val="28"/>
          <w:szCs w:val="28"/>
        </w:rPr>
        <w:t>Соревнования командные, проводятся раздельно среди команд юношей и команд девушек, в соответствии с правилами вида спорта «баскетбол», утвержденными Министерством спорта России.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D54D7" w14:textId="77777777" w:rsidR="00A808CA" w:rsidRDefault="00B663C7" w:rsidP="00A808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Состав каждой команды: 4 человека, в том числе 1 запасной.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 xml:space="preserve">Игра проходит на половине баскетбольной площадки. </w:t>
      </w:r>
    </w:p>
    <w:p w14:paraId="3439DC5A" w14:textId="77777777" w:rsidR="00A808CA" w:rsidRDefault="00B663C7" w:rsidP="00A808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Основное время игры составляет 8 минут (только последняя минута – «чистое время», остальное время – «грязное»). В случае равного счёта по истечении 8 минут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246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ется овертайм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 xml:space="preserve">до первого заброшенного мяча </w:t>
      </w:r>
      <w:r>
        <w:rPr>
          <w:rFonts w:ascii="Times New Roman" w:hAnsi="Times New Roman" w:cs="Times New Roman"/>
          <w:sz w:val="28"/>
          <w:szCs w:val="28"/>
        </w:rPr>
        <w:t xml:space="preserve">через «Чек». </w:t>
      </w:r>
      <w:r w:rsidRPr="00667246">
        <w:rPr>
          <w:rFonts w:ascii="Times New Roman" w:hAnsi="Times New Roman" w:cs="Times New Roman"/>
          <w:sz w:val="28"/>
          <w:szCs w:val="28"/>
        </w:rPr>
        <w:t>В игре должны быть задействованы все 4 игрока команды.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 xml:space="preserve">За выигрыш начисляется 2 очка, за поражение – 1 очко, за </w:t>
      </w:r>
      <w:r>
        <w:rPr>
          <w:rFonts w:ascii="Times New Roman" w:hAnsi="Times New Roman" w:cs="Times New Roman"/>
          <w:sz w:val="28"/>
          <w:szCs w:val="28"/>
        </w:rPr>
        <w:t>поражение «лишением права игры»</w:t>
      </w:r>
      <w:r w:rsidRPr="00667246">
        <w:rPr>
          <w:rFonts w:ascii="Times New Roman" w:hAnsi="Times New Roman" w:cs="Times New Roman"/>
          <w:sz w:val="28"/>
          <w:szCs w:val="28"/>
        </w:rPr>
        <w:t xml:space="preserve"> – 0 очков.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равенства очков у двух команд, преимущество получает команда, выигравшая встречу между ними. В случае равенства очков у трех и более команд преимущество отдается команде, имеющей большее число побед в играх между ними.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этого показателя преимущество</w:t>
      </w:r>
      <w:r w:rsidR="0086794F">
        <w:rPr>
          <w:rFonts w:ascii="Times New Roman" w:hAnsi="Times New Roman" w:cs="Times New Roman"/>
          <w:sz w:val="28"/>
          <w:szCs w:val="28"/>
        </w:rPr>
        <w:t xml:space="preserve"> получает команда, имеющая больше забитых мячей. При равенстве этого показателя преимущество получает команда, лучшую разницу забитых мячей во всех играх. В случае равенства этих показателей – жребий.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37D49" w14:textId="462C8011" w:rsidR="00B663C7" w:rsidRPr="00667246" w:rsidRDefault="00B663C7" w:rsidP="00A808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Игры по всех возрастных категориях проводятся официальным мячом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>3х3 (утяжелённый № 6).</w:t>
      </w:r>
    </w:p>
    <w:p w14:paraId="1FDA2559" w14:textId="77777777" w:rsidR="00B663C7" w:rsidRPr="00667246" w:rsidRDefault="00B663C7" w:rsidP="00B663C7">
      <w:pPr>
        <w:pStyle w:val="ac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79A48" w14:textId="06639F87" w:rsidR="00B663C7" w:rsidRPr="0086794F" w:rsidRDefault="0086794F" w:rsidP="00107101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43FF">
        <w:rPr>
          <w:rFonts w:ascii="Times New Roman" w:hAnsi="Times New Roman" w:cs="Times New Roman"/>
          <w:sz w:val="28"/>
          <w:szCs w:val="28"/>
        </w:rPr>
        <w:t>5.</w:t>
      </w:r>
      <w:r w:rsidR="009243FF" w:rsidRPr="009243FF">
        <w:rPr>
          <w:rFonts w:ascii="Times New Roman" w:hAnsi="Times New Roman" w:cs="Times New Roman"/>
          <w:sz w:val="28"/>
          <w:szCs w:val="28"/>
        </w:rPr>
        <w:t>3</w:t>
      </w:r>
      <w:r w:rsidRPr="00924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3C7" w:rsidRPr="00E8066C">
        <w:rPr>
          <w:rFonts w:ascii="Times New Roman" w:hAnsi="Times New Roman" w:cs="Times New Roman"/>
          <w:b/>
          <w:bCs/>
          <w:sz w:val="28"/>
          <w:szCs w:val="28"/>
        </w:rPr>
        <w:t>Городошный спорт</w:t>
      </w:r>
      <w:r w:rsidR="00B663C7" w:rsidRPr="0086794F">
        <w:rPr>
          <w:rFonts w:ascii="Times New Roman" w:hAnsi="Times New Roman" w:cs="Times New Roman"/>
          <w:sz w:val="28"/>
          <w:szCs w:val="28"/>
        </w:rPr>
        <w:t xml:space="preserve"> (дисциплина «городки классические»)</w:t>
      </w:r>
    </w:p>
    <w:p w14:paraId="664C5B4F" w14:textId="77777777" w:rsidR="00FA7FD4" w:rsidRDefault="00D3305E" w:rsidP="0010710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63C7" w:rsidRPr="00667246">
        <w:rPr>
          <w:rFonts w:ascii="Times New Roman" w:hAnsi="Times New Roman" w:cs="Times New Roman"/>
          <w:sz w:val="28"/>
          <w:szCs w:val="28"/>
        </w:rPr>
        <w:t xml:space="preserve">Соревнования командные, проводятся </w:t>
      </w:r>
      <w:r w:rsidR="00B663C7" w:rsidRPr="00667246">
        <w:rPr>
          <w:rFonts w:ascii="Times New Roman" w:hAnsi="Times New Roman" w:cs="Times New Roman"/>
          <w:bCs/>
          <w:sz w:val="28"/>
          <w:szCs w:val="28"/>
        </w:rPr>
        <w:t>раздельно среди команд юношей и команд девушек</w:t>
      </w:r>
      <w:r w:rsidR="00B663C7" w:rsidRPr="00667246">
        <w:rPr>
          <w:rFonts w:ascii="Times New Roman" w:hAnsi="Times New Roman" w:cs="Times New Roman"/>
          <w:sz w:val="28"/>
          <w:szCs w:val="28"/>
        </w:rPr>
        <w:t>, в соответствии с правилами вида спорта «городошный спорт», утвержденными Министерством спорта России.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32216" w14:textId="77777777" w:rsidR="00FA7FD4" w:rsidRDefault="00B663C7" w:rsidP="00FA7FD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Система проведения соревнований определяется ГСК исходя их количества заявившихся команд.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 xml:space="preserve">Состав каждой команды: 3 человека. </w:t>
      </w:r>
      <w:r w:rsidR="0086794F">
        <w:rPr>
          <w:rFonts w:ascii="Times New Roman" w:hAnsi="Times New Roman" w:cs="Times New Roman"/>
          <w:sz w:val="28"/>
          <w:szCs w:val="28"/>
        </w:rPr>
        <w:t xml:space="preserve">В заходе каждый участник команды выходит на кон для бросков только один раз. </w:t>
      </w:r>
    </w:p>
    <w:p w14:paraId="00B10C99" w14:textId="77777777" w:rsidR="00FA7FD4" w:rsidRDefault="0086794F" w:rsidP="00FA7FD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</w:t>
      </w:r>
      <w:r w:rsidR="009243FF">
        <w:rPr>
          <w:rFonts w:ascii="Times New Roman" w:hAnsi="Times New Roman" w:cs="Times New Roman"/>
          <w:sz w:val="28"/>
          <w:szCs w:val="28"/>
        </w:rPr>
        <w:t xml:space="preserve">хода игроков определяет капитан (представитель) команды. Нарушение приводит к вычитанию из общего количества выбитых командой городков суммы городков, выбитых с нарушением расстановки. </w:t>
      </w:r>
    </w:p>
    <w:p w14:paraId="781DBF17" w14:textId="77777777" w:rsidR="00FA7FD4" w:rsidRDefault="00B663C7" w:rsidP="00FA7FD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Для соревнований используются 10 фигур в следующей последовательности постановки фигур: 1. «Пушка», 2. «Вилка», 3. «Колодец», 4. «Стрела», 5.</w:t>
      </w:r>
      <w:r w:rsidR="00107101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 xml:space="preserve">«Артиллерия», 6. «Серп», 7. «Пулеметное гнездо», 8. «Самолет», 9. «Тир», 10. «Письмо». </w:t>
      </w:r>
    </w:p>
    <w:p w14:paraId="26759B76" w14:textId="77777777" w:rsidR="00FA7FD4" w:rsidRDefault="00B663C7" w:rsidP="00FA7FD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bCs/>
          <w:sz w:val="28"/>
          <w:szCs w:val="28"/>
        </w:rPr>
        <w:t xml:space="preserve">Соревнования проводятся по упрощенным правилам. Броски производятся </w:t>
      </w:r>
      <w:r w:rsidR="005823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bCs/>
          <w:sz w:val="28"/>
          <w:szCs w:val="28"/>
        </w:rPr>
        <w:t>с расстояния не ближе 6,5 м полимерными битами весом не более 2 кг. Для игры используются цилиндрические городки.</w:t>
      </w:r>
      <w:r w:rsidR="00582333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 xml:space="preserve">В зачет идет количество выбитых городков. </w:t>
      </w:r>
    </w:p>
    <w:p w14:paraId="0D8EF9B7" w14:textId="2838CF4E" w:rsidR="00B663C7" w:rsidRDefault="00B663C7" w:rsidP="00FA7FD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 xml:space="preserve">При равенстве результатов преимущество получает команда, выбившая </w:t>
      </w:r>
      <w:r w:rsidR="0086794F">
        <w:rPr>
          <w:rFonts w:ascii="Times New Roman" w:hAnsi="Times New Roman" w:cs="Times New Roman"/>
          <w:sz w:val="28"/>
          <w:szCs w:val="28"/>
        </w:rPr>
        <w:t>меньшим</w:t>
      </w:r>
      <w:r w:rsidRPr="00667246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86794F">
        <w:rPr>
          <w:rFonts w:ascii="Times New Roman" w:hAnsi="Times New Roman" w:cs="Times New Roman"/>
          <w:sz w:val="28"/>
          <w:szCs w:val="28"/>
        </w:rPr>
        <w:t>м бросков последнюю фигуру в партии, при равенстве – предпоследнюю и т.д.</w:t>
      </w:r>
    </w:p>
    <w:p w14:paraId="23E771D4" w14:textId="77777777" w:rsidR="00582333" w:rsidRPr="00667246" w:rsidRDefault="00582333" w:rsidP="0010710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10EA0A5" w14:textId="3AD6F277" w:rsidR="00B663C7" w:rsidRPr="00667246" w:rsidRDefault="00D3305E" w:rsidP="00107101">
      <w:pPr>
        <w:pStyle w:val="ac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5E"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3C7" w:rsidRPr="00667246">
        <w:rPr>
          <w:rFonts w:ascii="Times New Roman" w:hAnsi="Times New Roman" w:cs="Times New Roman"/>
          <w:b/>
          <w:sz w:val="28"/>
          <w:szCs w:val="28"/>
        </w:rPr>
        <w:t xml:space="preserve">Лёгкая атлетика </w:t>
      </w:r>
    </w:p>
    <w:p w14:paraId="40026F7F" w14:textId="01069D66" w:rsidR="00E8066C" w:rsidRPr="00582333" w:rsidRDefault="00B663C7" w:rsidP="0058233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Соревнования лично-командные, проводятся раздельно среди юношей и девушек в соответствии с правилами вида спорта «легкая атлетика»,</w:t>
      </w:r>
      <w:r w:rsidR="00D3305E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>утвержденными Министерством спорта России.</w:t>
      </w:r>
      <w:r w:rsidR="00107101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>Состав команды: 6 человек (юнош</w:t>
      </w:r>
      <w:r w:rsidR="00E8066C">
        <w:rPr>
          <w:rFonts w:ascii="Times New Roman" w:hAnsi="Times New Roman" w:cs="Times New Roman"/>
          <w:sz w:val="28"/>
          <w:szCs w:val="28"/>
        </w:rPr>
        <w:t>и), 6 человек</w:t>
      </w:r>
      <w:r w:rsidRPr="00667246">
        <w:rPr>
          <w:rFonts w:ascii="Times New Roman" w:hAnsi="Times New Roman" w:cs="Times New Roman"/>
          <w:sz w:val="28"/>
          <w:szCs w:val="28"/>
        </w:rPr>
        <w:t xml:space="preserve"> </w:t>
      </w:r>
      <w:r w:rsidR="00E8066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67246">
        <w:rPr>
          <w:rFonts w:ascii="Times New Roman" w:hAnsi="Times New Roman" w:cs="Times New Roman"/>
          <w:sz w:val="28"/>
          <w:szCs w:val="28"/>
        </w:rPr>
        <w:t>девуш</w:t>
      </w:r>
      <w:r w:rsidR="00E8066C">
        <w:rPr>
          <w:rFonts w:ascii="Times New Roman" w:hAnsi="Times New Roman" w:cs="Times New Roman"/>
          <w:sz w:val="28"/>
          <w:szCs w:val="28"/>
        </w:rPr>
        <w:t>ки</w:t>
      </w:r>
      <w:r w:rsidRPr="00667246">
        <w:rPr>
          <w:rFonts w:ascii="Times New Roman" w:hAnsi="Times New Roman" w:cs="Times New Roman"/>
          <w:sz w:val="28"/>
          <w:szCs w:val="28"/>
        </w:rPr>
        <w:t xml:space="preserve">). Каждый участник команды принимает участие в </w:t>
      </w:r>
      <w:r w:rsidR="00E8066C">
        <w:rPr>
          <w:rFonts w:ascii="Times New Roman" w:hAnsi="Times New Roman" w:cs="Times New Roman"/>
          <w:sz w:val="28"/>
          <w:szCs w:val="28"/>
        </w:rPr>
        <w:t>одном из</w:t>
      </w:r>
      <w:r w:rsidRPr="00667246">
        <w:rPr>
          <w:rFonts w:ascii="Times New Roman" w:hAnsi="Times New Roman" w:cs="Times New Roman"/>
          <w:sz w:val="28"/>
          <w:szCs w:val="28"/>
        </w:rPr>
        <w:t xml:space="preserve"> вид</w:t>
      </w:r>
      <w:r w:rsidR="00E8066C">
        <w:rPr>
          <w:rFonts w:ascii="Times New Roman" w:hAnsi="Times New Roman" w:cs="Times New Roman"/>
          <w:sz w:val="28"/>
          <w:szCs w:val="28"/>
        </w:rPr>
        <w:t>ов</w:t>
      </w:r>
      <w:r w:rsidRPr="00667246">
        <w:rPr>
          <w:rFonts w:ascii="Times New Roman" w:hAnsi="Times New Roman" w:cs="Times New Roman"/>
          <w:sz w:val="28"/>
          <w:szCs w:val="28"/>
        </w:rPr>
        <w:t xml:space="preserve"> программы: легкоатлетическо</w:t>
      </w:r>
      <w:r w:rsidR="00E8066C">
        <w:rPr>
          <w:rFonts w:ascii="Times New Roman" w:hAnsi="Times New Roman" w:cs="Times New Roman"/>
          <w:sz w:val="28"/>
          <w:szCs w:val="28"/>
        </w:rPr>
        <w:t>го</w:t>
      </w:r>
      <w:r w:rsidRPr="00667246">
        <w:rPr>
          <w:rFonts w:ascii="Times New Roman" w:hAnsi="Times New Roman" w:cs="Times New Roman"/>
          <w:sz w:val="28"/>
          <w:szCs w:val="28"/>
        </w:rPr>
        <w:t xml:space="preserve"> двоеборь</w:t>
      </w:r>
      <w:r w:rsidR="00E8066C">
        <w:rPr>
          <w:rFonts w:ascii="Times New Roman" w:hAnsi="Times New Roman" w:cs="Times New Roman"/>
          <w:sz w:val="28"/>
          <w:szCs w:val="28"/>
        </w:rPr>
        <w:t>я.</w:t>
      </w:r>
    </w:p>
    <w:p w14:paraId="6D4155EC" w14:textId="77777777" w:rsidR="00582333" w:rsidRDefault="00582333" w:rsidP="00CC4CC5">
      <w:pPr>
        <w:pStyle w:val="ac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09398022"/>
    </w:p>
    <w:p w14:paraId="32766ED6" w14:textId="75D0FB30" w:rsidR="00E8066C" w:rsidRPr="00582333" w:rsidRDefault="00B663C7" w:rsidP="00CC4CC5">
      <w:pPr>
        <w:pStyle w:val="ac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 w:rsidRPr="00582333">
        <w:rPr>
          <w:rFonts w:ascii="Times New Roman" w:hAnsi="Times New Roman" w:cs="Times New Roman"/>
          <w:bCs/>
          <w:iCs/>
          <w:sz w:val="28"/>
          <w:szCs w:val="28"/>
        </w:rPr>
        <w:t>Легкоатлетическое двоеборье юноши</w:t>
      </w:r>
      <w:r w:rsidR="00E8066C" w:rsidRPr="0058233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269"/>
        <w:gridCol w:w="1809"/>
      </w:tblGrid>
      <w:tr w:rsidR="00B663C7" w:rsidRPr="00E8066C" w14:paraId="72AE32F7" w14:textId="77777777" w:rsidTr="00582333">
        <w:trPr>
          <w:trHeight w:val="699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F168D39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C43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6082" w14:textId="77777777" w:rsidR="00B663C7" w:rsidRPr="00E8066C" w:rsidRDefault="00B663C7" w:rsidP="00B663C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B663C7" w:rsidRPr="00E8066C" w14:paraId="3D7CBE07" w14:textId="77777777" w:rsidTr="00582333">
        <w:trPr>
          <w:trHeight w:val="1000"/>
        </w:trPr>
        <w:tc>
          <w:tcPr>
            <w:tcW w:w="236" w:type="dxa"/>
            <w:tcBorders>
              <w:right w:val="single" w:sz="4" w:space="0" w:color="auto"/>
            </w:tcBorders>
          </w:tcPr>
          <w:p w14:paraId="1FE62279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F6E" w14:textId="678B0B3A" w:rsidR="00B663C7" w:rsidRPr="00E8066C" w:rsidRDefault="00B663C7" w:rsidP="004705D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A455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 xml:space="preserve"> м (проводится </w:t>
            </w:r>
            <w:r w:rsidR="00587BAA">
              <w:rPr>
                <w:rFonts w:ascii="Times New Roman" w:hAnsi="Times New Roman" w:cs="Times New Roman"/>
                <w:sz w:val="28"/>
                <w:szCs w:val="28"/>
              </w:rPr>
              <w:t>в спортивном зале</w:t>
            </w: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 xml:space="preserve"> (старт произвольный); и прыжок в длину с </w:t>
            </w:r>
            <w:r w:rsidR="00D1189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D21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участнику предоставляется три попытки, результат определяется по лучшей попытке;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6FF" w14:textId="0FEB4536" w:rsidR="00B663C7" w:rsidRPr="00E8066C" w:rsidRDefault="00E8066C" w:rsidP="00E8066C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63C7" w:rsidRPr="00E8066C" w14:paraId="584CB9F4" w14:textId="77777777" w:rsidTr="00582333">
        <w:tc>
          <w:tcPr>
            <w:tcW w:w="236" w:type="dxa"/>
            <w:tcBorders>
              <w:right w:val="single" w:sz="4" w:space="0" w:color="auto"/>
            </w:tcBorders>
          </w:tcPr>
          <w:p w14:paraId="7592E0C4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52" w14:textId="26A0A7DB" w:rsidR="00B663C7" w:rsidRPr="00E8066C" w:rsidRDefault="00B663C7" w:rsidP="00CC4CC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бег 60</w:t>
            </w:r>
            <w:r w:rsidR="00A455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 xml:space="preserve"> м (проводится на беговой дорожке (старт произвольный)</w:t>
            </w:r>
            <w:r w:rsidR="00D2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и метание мяча (каждому участнику предоставляется одна тренировочная и три зачётных попытки (подряд); итоговый результат определяется по лучшему результату из трёх попыток, мяч для метания – малый (140 г));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62D8" w14:textId="382D4B11" w:rsidR="00B663C7" w:rsidRPr="00E8066C" w:rsidRDefault="00E8066C" w:rsidP="00E8066C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59BBE1F" w14:textId="77777777" w:rsidR="00A808CA" w:rsidRDefault="00A808CA" w:rsidP="00B663C7">
      <w:pPr>
        <w:pStyle w:val="ac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44B110F" w14:textId="2AC729CF" w:rsidR="00B663C7" w:rsidRPr="00582333" w:rsidRDefault="00B663C7" w:rsidP="00B663C7">
      <w:pPr>
        <w:pStyle w:val="ac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 w:rsidRPr="00582333">
        <w:rPr>
          <w:rFonts w:ascii="Times New Roman" w:hAnsi="Times New Roman" w:cs="Times New Roman"/>
          <w:bCs/>
          <w:iCs/>
          <w:sz w:val="28"/>
          <w:szCs w:val="28"/>
        </w:rPr>
        <w:t>Легкоатлетическое двоеборье девушки:</w:t>
      </w: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269"/>
        <w:gridCol w:w="1809"/>
      </w:tblGrid>
      <w:tr w:rsidR="00B663C7" w:rsidRPr="00E8066C" w14:paraId="0FA9FE67" w14:textId="77777777" w:rsidTr="00582333"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EDA29F6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C771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44F" w14:textId="77777777" w:rsidR="00B663C7" w:rsidRPr="00E8066C" w:rsidRDefault="00B663C7" w:rsidP="00B663C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B663C7" w:rsidRPr="00E8066C" w14:paraId="7763729D" w14:textId="77777777" w:rsidTr="00582333">
        <w:tc>
          <w:tcPr>
            <w:tcW w:w="236" w:type="dxa"/>
            <w:tcBorders>
              <w:right w:val="single" w:sz="4" w:space="0" w:color="auto"/>
            </w:tcBorders>
          </w:tcPr>
          <w:p w14:paraId="079175A3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4E0" w14:textId="1476AA16" w:rsidR="00B663C7" w:rsidRPr="00E8066C" w:rsidRDefault="003232AD" w:rsidP="00CC4CC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AD">
              <w:rPr>
                <w:rFonts w:ascii="Times New Roman" w:hAnsi="Times New Roman" w:cs="Times New Roman"/>
                <w:sz w:val="28"/>
                <w:szCs w:val="28"/>
              </w:rPr>
              <w:t>бег 30 м (проводится в спортивном зале (старт произвольный); и прыжок в длину с места, участнику предоставляется три попытки, результат определяется по лучшей попытке;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B17" w14:textId="0702141C" w:rsidR="00B663C7" w:rsidRPr="00E8066C" w:rsidRDefault="00E8066C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63C7" w:rsidRPr="00E8066C" w14:paraId="3352F345" w14:textId="77777777" w:rsidTr="00582333">
        <w:tc>
          <w:tcPr>
            <w:tcW w:w="236" w:type="dxa"/>
            <w:tcBorders>
              <w:right w:val="single" w:sz="4" w:space="0" w:color="auto"/>
            </w:tcBorders>
          </w:tcPr>
          <w:p w14:paraId="3D30F941" w14:textId="77777777" w:rsidR="00B663C7" w:rsidRPr="00E8066C" w:rsidRDefault="00B663C7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526" w14:textId="65A30379" w:rsidR="00B663C7" w:rsidRPr="00E8066C" w:rsidRDefault="00B663C7" w:rsidP="00CC4CC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бег 60</w:t>
            </w:r>
            <w:r w:rsidR="007A0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 xml:space="preserve"> м (старт произвольный)</w:t>
            </w:r>
            <w:r w:rsidR="007A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66C">
              <w:rPr>
                <w:rFonts w:ascii="Times New Roman" w:hAnsi="Times New Roman" w:cs="Times New Roman"/>
                <w:sz w:val="28"/>
                <w:szCs w:val="28"/>
              </w:rPr>
              <w:t>и метание мяча (каждому участнику предоставляется одна тренировочная и три зачётных попытки (подряд); итоговый результат определяется по лучшему результату из трёх попыток, мяч для метания – малый (140 г));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00CF" w14:textId="66004A3E" w:rsidR="00B663C7" w:rsidRPr="00E8066C" w:rsidRDefault="00E8066C" w:rsidP="00B663C7">
            <w:pPr>
              <w:pStyle w:val="ac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0"/>
    </w:tbl>
    <w:p w14:paraId="6FEBDB87" w14:textId="77777777" w:rsidR="00CC4CC5" w:rsidRDefault="00CC4CC5" w:rsidP="00B663C7">
      <w:pPr>
        <w:pStyle w:val="ac"/>
        <w:ind w:left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68A1585" w14:textId="77777777" w:rsidR="00CC4CC5" w:rsidRPr="00582333" w:rsidRDefault="00B663C7" w:rsidP="00582333">
      <w:pPr>
        <w:pStyle w:val="ac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582333">
        <w:rPr>
          <w:rFonts w:ascii="Times New Roman" w:hAnsi="Times New Roman" w:cs="Times New Roman"/>
          <w:iCs/>
          <w:sz w:val="28"/>
          <w:szCs w:val="28"/>
        </w:rPr>
        <w:t xml:space="preserve">Легкоатлетическая эстафета </w:t>
      </w:r>
    </w:p>
    <w:p w14:paraId="06E4DE5F" w14:textId="25FFEF50" w:rsidR="00582333" w:rsidRDefault="00CC4CC5" w:rsidP="0058233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Эстафета </w:t>
      </w:r>
      <w:r w:rsidR="00B663C7" w:rsidRPr="00667246">
        <w:rPr>
          <w:rFonts w:ascii="Times New Roman" w:hAnsi="Times New Roman" w:cs="Times New Roman"/>
          <w:bCs/>
          <w:sz w:val="28"/>
          <w:szCs w:val="28"/>
        </w:rPr>
        <w:t>4х</w:t>
      </w:r>
      <w:r w:rsidR="00C219FD">
        <w:rPr>
          <w:rFonts w:ascii="Times New Roman" w:hAnsi="Times New Roman" w:cs="Times New Roman"/>
          <w:bCs/>
          <w:sz w:val="28"/>
          <w:szCs w:val="28"/>
        </w:rPr>
        <w:t>80</w:t>
      </w:r>
      <w:r w:rsidR="00B663C7" w:rsidRPr="00667246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B663C7" w:rsidRPr="00667246">
        <w:rPr>
          <w:rFonts w:ascii="Times New Roman" w:hAnsi="Times New Roman" w:cs="Times New Roman"/>
          <w:sz w:val="28"/>
          <w:szCs w:val="28"/>
        </w:rPr>
        <w:t xml:space="preserve"> проводится раздельно среди юношей и девушек</w:t>
      </w:r>
      <w:r w:rsidR="00E80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24C8B" w14:textId="77777777" w:rsidR="00582333" w:rsidRDefault="00B663C7" w:rsidP="0058233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  <w:r w:rsidR="00CC4CC5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  <w:r w:rsidR="00CC4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AAAC3" w14:textId="77777777" w:rsidR="00582333" w:rsidRDefault="00B663C7" w:rsidP="0058233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>Результат в беговых видах фиксируется с точностью 0,1 сек. по ручному секундомеру.</w:t>
      </w:r>
      <w:r w:rsidR="00CC4CC5">
        <w:rPr>
          <w:rFonts w:ascii="Times New Roman" w:hAnsi="Times New Roman" w:cs="Times New Roman"/>
          <w:sz w:val="28"/>
          <w:szCs w:val="28"/>
        </w:rPr>
        <w:t xml:space="preserve"> </w:t>
      </w:r>
      <w:r w:rsidRPr="00667246">
        <w:rPr>
          <w:rFonts w:ascii="Times New Roman" w:hAnsi="Times New Roman" w:cs="Times New Roman"/>
          <w:sz w:val="28"/>
          <w:szCs w:val="28"/>
        </w:rPr>
        <w:t xml:space="preserve">Место команды в легкоатлетическом двоеборье определяется по наибольшей сумме очков </w:t>
      </w:r>
      <w:r w:rsidR="00B74D8E">
        <w:rPr>
          <w:rFonts w:ascii="Times New Roman" w:hAnsi="Times New Roman" w:cs="Times New Roman"/>
          <w:sz w:val="28"/>
          <w:szCs w:val="28"/>
        </w:rPr>
        <w:t>5</w:t>
      </w:r>
      <w:r w:rsidRPr="00667246">
        <w:rPr>
          <w:rFonts w:ascii="Times New Roman" w:hAnsi="Times New Roman" w:cs="Times New Roman"/>
          <w:sz w:val="28"/>
          <w:szCs w:val="28"/>
        </w:rPr>
        <w:t xml:space="preserve"> лучших результатов в легкоатлетическом двоеборье (раздельно у юношей и девушек).</w:t>
      </w:r>
      <w:r w:rsidR="00CC4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86E85" w14:textId="77777777" w:rsidR="00582333" w:rsidRDefault="00B74D8E" w:rsidP="0058233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63C7" w:rsidRPr="00667246">
        <w:rPr>
          <w:rFonts w:ascii="Times New Roman" w:hAnsi="Times New Roman" w:cs="Times New Roman"/>
          <w:sz w:val="28"/>
          <w:szCs w:val="28"/>
        </w:rPr>
        <w:t>омандное первенство в лёгкой атлетике определяется по наименьшей сумме мест в легкоатлетическом двоеборье и легкоатлетической эстафете (раздельно у юношей и у девушек).</w:t>
      </w:r>
      <w:r w:rsidR="00D33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E5AE7" w14:textId="77777777" w:rsidR="00FA7FD4" w:rsidRDefault="00D3305E" w:rsidP="0058233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первенство определяется в каждом виде легкоатлетического двоеборья, раздельно среди юношей и девушек.</w:t>
      </w:r>
      <w:r w:rsidR="00CC4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E83A4" w14:textId="37979C3E" w:rsidR="00B663C7" w:rsidRPr="00667246" w:rsidRDefault="00B663C7" w:rsidP="00CA2DB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46">
        <w:rPr>
          <w:rFonts w:ascii="Times New Roman" w:hAnsi="Times New Roman" w:cs="Times New Roman"/>
          <w:sz w:val="28"/>
          <w:szCs w:val="28"/>
        </w:rPr>
        <w:t xml:space="preserve">В случае равенства у двух или более команд суммы мест, высшее место занимает команда, показавшая </w:t>
      </w:r>
      <w:r w:rsidR="00D3305E">
        <w:rPr>
          <w:rFonts w:ascii="Times New Roman" w:hAnsi="Times New Roman" w:cs="Times New Roman"/>
          <w:sz w:val="28"/>
          <w:szCs w:val="28"/>
        </w:rPr>
        <w:t xml:space="preserve">наименьшую сумму мест, занятых командами юношей </w:t>
      </w:r>
      <w:r w:rsidR="00D3305E">
        <w:rPr>
          <w:rFonts w:ascii="Times New Roman" w:hAnsi="Times New Roman" w:cs="Times New Roman"/>
          <w:sz w:val="28"/>
          <w:szCs w:val="28"/>
        </w:rPr>
        <w:lastRenderedPageBreak/>
        <w:t>и девушек в двоеборье. При равенстве данного показателя преимущество получает команда, показавшая лучший результат в легкоатлетической эстафете у девушек, далее – у юношей.</w:t>
      </w:r>
    </w:p>
    <w:p w14:paraId="485AC02A" w14:textId="77777777" w:rsidR="00AF0AB2" w:rsidRDefault="00505821" w:rsidP="00AF0AB2">
      <w:pPr>
        <w:pStyle w:val="ab"/>
        <w:suppressAutoHyphens/>
        <w:spacing w:line="276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</w:t>
      </w:r>
      <w:r w:rsidR="002F3863">
        <w:rPr>
          <w:rFonts w:ascii="Times New Roman" w:eastAsia="Times New Roman" w:hAnsi="Times New Roman" w:cs="Times New Roman"/>
          <w:spacing w:val="1"/>
          <w:sz w:val="28"/>
          <w:szCs w:val="28"/>
        </w:rPr>
        <w:t>5.5</w:t>
      </w:r>
      <w:r w:rsidRPr="00505821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 </w:t>
      </w:r>
      <w:r w:rsidRPr="002F3863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Регби</w:t>
      </w: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 </w:t>
      </w:r>
      <w:r w:rsidRPr="002F386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(дисциплина «</w:t>
      </w:r>
      <w:r w:rsidR="00E0359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тэг-</w:t>
      </w:r>
      <w:r w:rsidRPr="002F386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регби»)</w:t>
      </w:r>
    </w:p>
    <w:p w14:paraId="385416BA" w14:textId="77777777" w:rsidR="00582333" w:rsidRDefault="00505821" w:rsidP="00582333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AB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Соревнования командные, проводятся раздельно среди команд юношей и команд девушек в соответствии с правилами вида спорта «регби» (дисциплина «</w:t>
      </w:r>
      <w:r w:rsidR="00E0359F" w:rsidRPr="00AF0AB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тэг-</w:t>
      </w:r>
      <w:r w:rsidRPr="00AF0AB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регби»), утвержденными Министерством спорта России и ФРР (бесконтактное тэг-регби). </w:t>
      </w:r>
      <w:r w:rsidR="00582333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F3863" w:rsidRPr="00AF0AB2">
        <w:rPr>
          <w:rFonts w:ascii="Times New Roman" w:hAnsi="Times New Roman"/>
          <w:sz w:val="28"/>
          <w:szCs w:val="28"/>
        </w:rPr>
        <w:t>Бесконтактное регби – это тип регби, рассчитанный на начинающих игроков, в особенности детей и подростков. Основные отличия заключаются в упрощенных правилах, а также в наличии тэгов – двух лент на липучках, которые крепятся к поясу игрока.</w:t>
      </w:r>
      <w:r w:rsidR="00582333">
        <w:rPr>
          <w:rFonts w:ascii="Times New Roman" w:hAnsi="Times New Roman"/>
          <w:sz w:val="28"/>
          <w:szCs w:val="28"/>
        </w:rPr>
        <w:t xml:space="preserve"> </w:t>
      </w:r>
    </w:p>
    <w:p w14:paraId="3A6222AF" w14:textId="77777777" w:rsidR="00582333" w:rsidRDefault="002F3863" w:rsidP="00582333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команды – </w:t>
      </w:r>
      <w:r w:rsidR="005058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05821">
        <w:rPr>
          <w:rFonts w:ascii="Times New Roman" w:hAnsi="Times New Roman"/>
          <w:sz w:val="28"/>
          <w:szCs w:val="28"/>
        </w:rPr>
        <w:t>человек (4 игрока на площадке, 1 запасной).</w:t>
      </w:r>
      <w:r w:rsidR="00582333">
        <w:rPr>
          <w:rFonts w:ascii="Times New Roman" w:hAnsi="Times New Roman"/>
          <w:sz w:val="28"/>
          <w:szCs w:val="28"/>
        </w:rPr>
        <w:t xml:space="preserve"> </w:t>
      </w:r>
      <w:r w:rsidRPr="0068362C">
        <w:rPr>
          <w:rFonts w:ascii="Times New Roman" w:hAnsi="Times New Roman"/>
          <w:sz w:val="28"/>
          <w:szCs w:val="28"/>
        </w:rPr>
        <w:t xml:space="preserve">Разметка: </w:t>
      </w:r>
      <w:r>
        <w:rPr>
          <w:rFonts w:ascii="Times New Roman" w:hAnsi="Times New Roman"/>
          <w:sz w:val="28"/>
          <w:szCs w:val="28"/>
        </w:rPr>
        <w:t>и</w:t>
      </w:r>
      <w:r w:rsidRPr="0068362C">
        <w:rPr>
          <w:rFonts w:ascii="Times New Roman" w:hAnsi="Times New Roman"/>
          <w:sz w:val="28"/>
          <w:szCs w:val="28"/>
        </w:rPr>
        <w:t xml:space="preserve">спользуется разметка стандартной волейбольной площадки 18 на 9 метров. </w:t>
      </w:r>
    </w:p>
    <w:p w14:paraId="3EBC48DE" w14:textId="0CF8A86D" w:rsidR="002F3863" w:rsidRPr="00582333" w:rsidRDefault="002F3863" w:rsidP="00582333">
      <w:pPr>
        <w:suppressAutoHyphens/>
        <w:spacing w:line="276" w:lineRule="auto"/>
        <w:ind w:firstLine="708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Правила проведения: Игру начинают 4 игрока в основном составе каждой команды. Далее в течение игры можно производить замен</w:t>
      </w:r>
      <w:r>
        <w:rPr>
          <w:rFonts w:ascii="Times New Roman" w:hAnsi="Times New Roman"/>
          <w:sz w:val="28"/>
          <w:szCs w:val="28"/>
        </w:rPr>
        <w:t>ы неограниченное количество раз</w:t>
      </w:r>
      <w:r w:rsidRPr="0068362C">
        <w:rPr>
          <w:rFonts w:ascii="Times New Roman" w:hAnsi="Times New Roman"/>
          <w:sz w:val="28"/>
          <w:szCs w:val="28"/>
        </w:rPr>
        <w:t xml:space="preserve">. Перед стартовым свистком игроки располагаются на своей половине поля. Судья проводит жеребьевку и определяет, какая команда будет владеть мячом первой. Команда, выигравшая жеребьевку, начинает с центра поля, пасом назад. Команды проводят два тайма по </w:t>
      </w:r>
      <w:r w:rsidR="00505821">
        <w:rPr>
          <w:rFonts w:ascii="Times New Roman" w:hAnsi="Times New Roman"/>
          <w:sz w:val="28"/>
          <w:szCs w:val="28"/>
        </w:rPr>
        <w:t>5</w:t>
      </w:r>
      <w:r w:rsidRPr="0068362C">
        <w:rPr>
          <w:rFonts w:ascii="Times New Roman" w:hAnsi="Times New Roman"/>
          <w:sz w:val="28"/>
          <w:szCs w:val="28"/>
        </w:rPr>
        <w:t xml:space="preserve"> минут</w:t>
      </w:r>
      <w:r w:rsidR="00505821">
        <w:rPr>
          <w:rFonts w:ascii="Times New Roman" w:hAnsi="Times New Roman"/>
          <w:sz w:val="28"/>
          <w:szCs w:val="28"/>
        </w:rPr>
        <w:t>, 2 минуты перерыв.</w:t>
      </w:r>
      <w:r w:rsidRPr="0068362C">
        <w:rPr>
          <w:rFonts w:ascii="Times New Roman" w:hAnsi="Times New Roman"/>
          <w:sz w:val="28"/>
          <w:szCs w:val="28"/>
        </w:rPr>
        <w:t xml:space="preserve"> Во время игры действуют 5 основных правил:</w:t>
      </w:r>
    </w:p>
    <w:p w14:paraId="58442F69" w14:textId="55990CDB" w:rsidR="002F3863" w:rsidRDefault="00E0359F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3863" w:rsidRPr="0068362C">
        <w:rPr>
          <w:rFonts w:ascii="Times New Roman" w:hAnsi="Times New Roman"/>
          <w:sz w:val="28"/>
          <w:szCs w:val="28"/>
        </w:rPr>
        <w:t xml:space="preserve"> 1. Запрещено давать передачу вперед. В случае данной передачи судья сигнализирует свистком, и мяч переходит к команде соперника. </w:t>
      </w:r>
    </w:p>
    <w:p w14:paraId="4ADBA2EA" w14:textId="4003A6A0" w:rsidR="002F3863" w:rsidRDefault="00E0359F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3863">
        <w:rPr>
          <w:rFonts w:ascii="Times New Roman" w:hAnsi="Times New Roman"/>
          <w:sz w:val="28"/>
          <w:szCs w:val="28"/>
        </w:rPr>
        <w:t xml:space="preserve">2. </w:t>
      </w:r>
      <w:r w:rsidR="002F3863" w:rsidRPr="0068362C">
        <w:rPr>
          <w:rFonts w:ascii="Times New Roman" w:hAnsi="Times New Roman"/>
          <w:sz w:val="28"/>
          <w:szCs w:val="28"/>
        </w:rPr>
        <w:t>Когда игрок снимает ленту с соперника, необходимо выкрикнуть слово «ТЭГ». После этого оба игрока (игрок, который снял ленту, и игрок, с которого сняли ленту) находятся вне игры. Игрок, снявший ленту, возвращается в игру после того, как передаст ленту в руки сопернику, у которого он снял эту ленту. Игрок, у которого сняли ленту, должен снова надеть ленту, заправить футболку в штаны или шорты и только после этого продолжить игру. Если игрок, который снял ленту, просто выбрасывает ее, то он получает минутный штраф. Игрок в начале вводит мяч в игру и только после этого приводит в порядок экипировку. При вводе мяча в игру игроки противоположной команды должны находиться на расстоянии не менее метра и не препя</w:t>
      </w:r>
      <w:r w:rsidR="002F3863">
        <w:rPr>
          <w:rFonts w:ascii="Times New Roman" w:hAnsi="Times New Roman"/>
          <w:sz w:val="28"/>
          <w:szCs w:val="28"/>
        </w:rPr>
        <w:t xml:space="preserve">тствовать возобновлению игры. </w:t>
      </w:r>
    </w:p>
    <w:p w14:paraId="6705C7B1" w14:textId="278DB1AA" w:rsidR="002F3863" w:rsidRDefault="00E0359F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3863" w:rsidRPr="0068362C">
        <w:rPr>
          <w:rFonts w:ascii="Times New Roman" w:hAnsi="Times New Roman"/>
          <w:sz w:val="28"/>
          <w:szCs w:val="28"/>
        </w:rPr>
        <w:t xml:space="preserve"> </w:t>
      </w:r>
      <w:r w:rsidR="002F3863">
        <w:rPr>
          <w:rFonts w:ascii="Times New Roman" w:hAnsi="Times New Roman"/>
          <w:sz w:val="28"/>
          <w:szCs w:val="28"/>
        </w:rPr>
        <w:t xml:space="preserve">3. </w:t>
      </w:r>
      <w:r w:rsidR="002F3863" w:rsidRPr="0068362C">
        <w:rPr>
          <w:rFonts w:ascii="Times New Roman" w:hAnsi="Times New Roman"/>
          <w:sz w:val="28"/>
          <w:szCs w:val="28"/>
        </w:rPr>
        <w:t>Запрещено блокировать продвижение игрока, выбивать мяч из рук, снимать ленты с игрока, не владеющего мячом. За нарушение этих правил на игрока налагается минутный штраф. Владение мячом переходит к команде соперника. Во время удаления игрока нельзя оставлять команду с менее чем двумя игроками на поле. Если в команде происходит удаление трех игроков и оставшиеся два игрока еще не отбыли штраф и не выходят на поле, производит</w:t>
      </w:r>
      <w:r w:rsidR="002F3863">
        <w:rPr>
          <w:rFonts w:ascii="Times New Roman" w:hAnsi="Times New Roman"/>
          <w:sz w:val="28"/>
          <w:szCs w:val="28"/>
        </w:rPr>
        <w:t xml:space="preserve">ся замена удаленного игрока.                       </w:t>
      </w:r>
    </w:p>
    <w:p w14:paraId="63CAC596" w14:textId="2FCA8069" w:rsidR="002F3863" w:rsidRDefault="00E0359F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F3863">
        <w:rPr>
          <w:rFonts w:ascii="Times New Roman" w:hAnsi="Times New Roman"/>
          <w:sz w:val="28"/>
          <w:szCs w:val="28"/>
        </w:rPr>
        <w:t xml:space="preserve">4. </w:t>
      </w:r>
      <w:r w:rsidR="002F3863" w:rsidRPr="0068362C">
        <w:rPr>
          <w:rFonts w:ascii="Times New Roman" w:hAnsi="Times New Roman"/>
          <w:sz w:val="28"/>
          <w:szCs w:val="28"/>
        </w:rPr>
        <w:t>При ведении мяча его необходимо держать двумя руками. Когда вы заносите мяч за ленту, вы должны прижать его к полу, только в этом случае будет засчитано очко. Если игрок прижал мяч, но при этом соперник успел снять ленту и крикнуть «ТЭГ», то игрок атакующей команды вправе поднять мяч и отд</w:t>
      </w:r>
      <w:r w:rsidR="002F3863">
        <w:rPr>
          <w:rFonts w:ascii="Times New Roman" w:hAnsi="Times New Roman"/>
          <w:sz w:val="28"/>
          <w:szCs w:val="28"/>
        </w:rPr>
        <w:t xml:space="preserve">ать пас игроку своей команды.   </w:t>
      </w:r>
      <w:r w:rsidR="002F3863" w:rsidRPr="0068362C">
        <w:rPr>
          <w:rFonts w:ascii="Times New Roman" w:hAnsi="Times New Roman"/>
          <w:sz w:val="28"/>
          <w:szCs w:val="28"/>
        </w:rPr>
        <w:t xml:space="preserve"> </w:t>
      </w:r>
      <w:r w:rsidR="002F3863">
        <w:rPr>
          <w:rFonts w:ascii="Times New Roman" w:hAnsi="Times New Roman"/>
          <w:sz w:val="28"/>
          <w:szCs w:val="28"/>
        </w:rPr>
        <w:t xml:space="preserve">      </w:t>
      </w:r>
    </w:p>
    <w:p w14:paraId="750B0818" w14:textId="47873B24" w:rsidR="002F3863" w:rsidRDefault="00E0359F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3863">
        <w:rPr>
          <w:rFonts w:ascii="Times New Roman" w:hAnsi="Times New Roman"/>
          <w:sz w:val="28"/>
          <w:szCs w:val="28"/>
        </w:rPr>
        <w:t xml:space="preserve">5. </w:t>
      </w:r>
      <w:r w:rsidR="002F3863" w:rsidRPr="0068362C">
        <w:rPr>
          <w:rFonts w:ascii="Times New Roman" w:hAnsi="Times New Roman"/>
          <w:sz w:val="28"/>
          <w:szCs w:val="28"/>
        </w:rPr>
        <w:t xml:space="preserve">Оббегая соперников, игрок может на 3-5 секунд забежать за линию аута, но не более чем на полметра. Обязательно необходимо предусмотреть буферную зону по краям игровой зоны не менее 0,5 метра, за зачетными линиями не менее 1 метра, в которых необходимо убрать все сторонние предметы, включая скамейки и различный спортивный инвентарь. </w:t>
      </w:r>
    </w:p>
    <w:p w14:paraId="4342838B" w14:textId="254DE5E5" w:rsidR="002F3863" w:rsidRDefault="002F3863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Инвентарь: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8362C">
        <w:rPr>
          <w:rFonts w:ascii="Times New Roman" w:hAnsi="Times New Roman"/>
          <w:sz w:val="28"/>
          <w:szCs w:val="28"/>
        </w:rPr>
        <w:t>ля игры потребуются мяч</w:t>
      </w:r>
      <w:r>
        <w:rPr>
          <w:rFonts w:ascii="Times New Roman" w:hAnsi="Times New Roman"/>
          <w:sz w:val="28"/>
          <w:szCs w:val="28"/>
        </w:rPr>
        <w:t>и для регби следующего размера 3</w:t>
      </w:r>
      <w:r w:rsidRPr="0068362C">
        <w:rPr>
          <w:rFonts w:ascii="Times New Roman" w:hAnsi="Times New Roman"/>
          <w:sz w:val="28"/>
          <w:szCs w:val="28"/>
        </w:rPr>
        <w:t xml:space="preserve">. Ленточки на липучках, «тэги» в количестве 4 штук на команду. Также подойдут любые ленты, например, цветочные. Ленты нарезаются по 20 см. </w:t>
      </w:r>
    </w:p>
    <w:p w14:paraId="69BD4B07" w14:textId="27F9864F" w:rsidR="002F3863" w:rsidRDefault="002F3863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Определение победителей: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8362C">
        <w:rPr>
          <w:rFonts w:ascii="Times New Roman" w:hAnsi="Times New Roman"/>
          <w:sz w:val="28"/>
          <w:szCs w:val="28"/>
        </w:rPr>
        <w:t>ля проведения данной дисциплины необходимо выделить минимум 2 часа игрового времени. Команды изначально играют др</w:t>
      </w:r>
      <w:r>
        <w:rPr>
          <w:rFonts w:ascii="Times New Roman" w:hAnsi="Times New Roman"/>
          <w:sz w:val="28"/>
          <w:szCs w:val="28"/>
        </w:rPr>
        <w:t xml:space="preserve">уг против друга в один круг. </w:t>
      </w:r>
    </w:p>
    <w:p w14:paraId="1DF43C16" w14:textId="77777777" w:rsidR="002F3863" w:rsidRDefault="002F3863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 xml:space="preserve">Затем проводятся матч за третье место и матч за 1 место (1, 2 команда). </w:t>
      </w:r>
    </w:p>
    <w:p w14:paraId="3DB1EB17" w14:textId="77777777" w:rsidR="002F3863" w:rsidRDefault="002F3863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 xml:space="preserve">За победу в групповых играх начисляется 4 очка, за ничью – 2 очка, за поражение – 0 очков. </w:t>
      </w:r>
    </w:p>
    <w:p w14:paraId="6D9495B0" w14:textId="77777777" w:rsidR="002F3863" w:rsidRDefault="002F3863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В случае, если после двух игровых туров выявляются явные лидеры (две команды набрали по 8 очков) и третий тур не имеет турнирного значения, то проводятся матчи 1/2 финала (1 – 4 команда, 2 – 3 команда), матч за 3 место вместо третьего тура и финал. При равенстве очков у двух и более команд в группе, первой становится команда, набравшая наибольшее количество очков (заносов мяча за линию) во всех матчах, далее идет показатель – наименьшее количество удалений во всех матчах. Если остается равенство в обоих показателях, проводится жеребьевка (орел/решка).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3F73F3" w14:textId="77777777" w:rsidR="002F3863" w:rsidRDefault="002F3863" w:rsidP="002F3863">
      <w:pPr>
        <w:pStyle w:val="ac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Ссылка на видео «Правила тэг – регби»: </w:t>
      </w:r>
    </w:p>
    <w:p w14:paraId="29A08B62" w14:textId="60A6E26E" w:rsidR="002F3863" w:rsidRDefault="00000000" w:rsidP="00582333">
      <w:pPr>
        <w:suppressAutoHyphens/>
        <w:spacing w:line="276" w:lineRule="auto"/>
        <w:rPr>
          <w:rFonts w:ascii="Times New Roman" w:hAnsi="Times New Roman"/>
          <w:sz w:val="28"/>
          <w:szCs w:val="28"/>
        </w:rPr>
      </w:pPr>
      <w:hyperlink r:id="rId13" w:history="1">
        <w:r w:rsidR="00582333" w:rsidRPr="00D6432D">
          <w:rPr>
            <w:rStyle w:val="a3"/>
            <w:rFonts w:ascii="Times New Roman" w:hAnsi="Times New Roman"/>
            <w:sz w:val="28"/>
            <w:szCs w:val="28"/>
          </w:rPr>
          <w:t>https://www.youtube.com/watch?v=Z6_dKf8JqS8&amp;ab_channel=%D0%A0%D0%B5%D0%B3%D0%B1%D0%B8%D0%A0%D0%BE%D1%81%D1%81%D0%B8%D0%B8%2CRugbyRussia</w:t>
        </w:r>
      </w:hyperlink>
    </w:p>
    <w:p w14:paraId="152508A0" w14:textId="77777777" w:rsidR="00582333" w:rsidRPr="00582333" w:rsidRDefault="00582333" w:rsidP="00582333">
      <w:pPr>
        <w:suppressAutoHyphens/>
        <w:spacing w:line="276" w:lineRule="auto"/>
        <w:rPr>
          <w:rStyle w:val="a3"/>
          <w:rFonts w:ascii="Times New Roman" w:hAnsi="Times New Roman"/>
          <w:sz w:val="28"/>
          <w:szCs w:val="28"/>
        </w:rPr>
      </w:pPr>
    </w:p>
    <w:p w14:paraId="5715A26F" w14:textId="58C64604" w:rsidR="00B663C7" w:rsidRPr="00667246" w:rsidRDefault="00E0359F" w:rsidP="00B663C7">
      <w:pPr>
        <w:pStyle w:val="ab"/>
        <w:suppressAutoHyphens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359F">
        <w:rPr>
          <w:rFonts w:ascii="Times New Roman" w:eastAsia="Times New Roman" w:hAnsi="Times New Roman" w:cs="Times New Roman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63C7" w:rsidRPr="00667246">
        <w:rPr>
          <w:rFonts w:ascii="Times New Roman" w:eastAsia="Times New Roman" w:hAnsi="Times New Roman" w:cs="Times New Roman"/>
          <w:b/>
          <w:bCs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шки</w:t>
      </w:r>
    </w:p>
    <w:p w14:paraId="74056F09" w14:textId="61D9592E" w:rsidR="00B663C7" w:rsidRPr="00AF0AB2" w:rsidRDefault="00B663C7" w:rsidP="00582333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B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="00E0359F" w:rsidRPr="00AF0AB2">
        <w:rPr>
          <w:rFonts w:ascii="Times New Roman" w:eastAsia="Times New Roman" w:hAnsi="Times New Roman" w:cs="Times New Roman"/>
          <w:sz w:val="28"/>
          <w:szCs w:val="28"/>
        </w:rPr>
        <w:t>командные</w:t>
      </w:r>
      <w:r w:rsidRPr="00AF0AB2">
        <w:rPr>
          <w:rFonts w:ascii="Times New Roman" w:eastAsia="Times New Roman" w:hAnsi="Times New Roman" w:cs="Times New Roman"/>
          <w:sz w:val="28"/>
          <w:szCs w:val="28"/>
        </w:rPr>
        <w:t>, проводятся раздельно среди юношей и девушек, в соответствии с правилами вида спорта «ш</w:t>
      </w:r>
      <w:r w:rsidR="00E0359F" w:rsidRPr="00AF0AB2">
        <w:rPr>
          <w:rFonts w:ascii="Times New Roman" w:eastAsia="Times New Roman" w:hAnsi="Times New Roman" w:cs="Times New Roman"/>
          <w:sz w:val="28"/>
          <w:szCs w:val="28"/>
        </w:rPr>
        <w:t>ашки</w:t>
      </w:r>
      <w:r w:rsidRPr="00AF0AB2">
        <w:rPr>
          <w:rFonts w:ascii="Times New Roman" w:eastAsia="Times New Roman" w:hAnsi="Times New Roman" w:cs="Times New Roman"/>
          <w:sz w:val="28"/>
          <w:szCs w:val="28"/>
        </w:rPr>
        <w:t>», утвержденными Министерством спорта России.</w:t>
      </w:r>
    </w:p>
    <w:p w14:paraId="3C869254" w14:textId="123BF88C" w:rsidR="00E0359F" w:rsidRPr="00AF0AB2" w:rsidRDefault="00E0359F" w:rsidP="00582333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B2">
        <w:rPr>
          <w:rFonts w:ascii="Times New Roman" w:eastAsia="Times New Roman" w:hAnsi="Times New Roman" w:cs="Times New Roman"/>
          <w:sz w:val="28"/>
          <w:szCs w:val="28"/>
        </w:rPr>
        <w:t>Состав каждой команды: 3 человека.</w:t>
      </w:r>
    </w:p>
    <w:p w14:paraId="1F3F888D" w14:textId="33496B4D" w:rsidR="00E0359F" w:rsidRPr="00AF0AB2" w:rsidRDefault="00E0359F" w:rsidP="00582333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B2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по швейцарской системе.</w:t>
      </w:r>
    </w:p>
    <w:p w14:paraId="09E76FDC" w14:textId="7F2471BD" w:rsidR="00E0359F" w:rsidRDefault="00E0359F" w:rsidP="00582333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B2">
        <w:rPr>
          <w:rFonts w:ascii="Times New Roman" w:eastAsia="Times New Roman" w:hAnsi="Times New Roman" w:cs="Times New Roman"/>
          <w:sz w:val="28"/>
          <w:szCs w:val="28"/>
        </w:rPr>
        <w:t xml:space="preserve">Контроль времени устанавливается судейской коллегией, в соответствии с </w:t>
      </w:r>
      <w:r w:rsidRPr="00AF0AB2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регламентом о проведении соревнований.</w:t>
      </w:r>
    </w:p>
    <w:p w14:paraId="7E017BDC" w14:textId="77777777" w:rsidR="00582333" w:rsidRPr="00AF0AB2" w:rsidRDefault="00582333" w:rsidP="00582333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2C163" w14:textId="521C5CA1" w:rsidR="00303C87" w:rsidRPr="00900FAD" w:rsidRDefault="00D03BBC" w:rsidP="00D03BBC">
      <w:pPr>
        <w:pStyle w:val="10"/>
        <w:keepNext/>
        <w:keepLines/>
        <w:shd w:val="clear" w:color="auto" w:fill="auto"/>
        <w:tabs>
          <w:tab w:val="left" w:pos="4284"/>
        </w:tabs>
        <w:spacing w:before="0" w:after="0" w:line="240" w:lineRule="auto"/>
      </w:pPr>
      <w:bookmarkStart w:id="1" w:name="bookmark7"/>
      <w:r>
        <w:t xml:space="preserve">                5.7.</w:t>
      </w:r>
      <w:r w:rsidR="006D0547" w:rsidRPr="00D03BBC">
        <w:t xml:space="preserve"> </w:t>
      </w:r>
      <w:r w:rsidR="00F77DAB" w:rsidRPr="00900FAD">
        <w:t>Конкурсная программа</w:t>
      </w:r>
      <w:bookmarkEnd w:id="1"/>
    </w:p>
    <w:p w14:paraId="5EF1BA12" w14:textId="19F9A6AD" w:rsidR="00303C87" w:rsidRDefault="00582333" w:rsidP="00582333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="00D03BBC">
        <w:rPr>
          <w:b w:val="0"/>
          <w:bCs w:val="0"/>
        </w:rPr>
        <w:t xml:space="preserve">Проводится на тему «Моя Родина Великая Россия» в формате </w:t>
      </w:r>
      <w:proofErr w:type="spellStart"/>
      <w:r w:rsidR="00D03BBC">
        <w:rPr>
          <w:b w:val="0"/>
          <w:bCs w:val="0"/>
        </w:rPr>
        <w:t>брейн</w:t>
      </w:r>
      <w:proofErr w:type="spellEnd"/>
      <w:r w:rsidR="00D03BBC">
        <w:rPr>
          <w:b w:val="0"/>
          <w:bCs w:val="0"/>
        </w:rPr>
        <w:t>-ринга.</w:t>
      </w:r>
    </w:p>
    <w:p w14:paraId="1E8B8509" w14:textId="0D17B8FD" w:rsidR="00D03BBC" w:rsidRDefault="00582333" w:rsidP="00582333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="00D03BBC">
        <w:rPr>
          <w:b w:val="0"/>
          <w:bCs w:val="0"/>
        </w:rPr>
        <w:t>Принимает участие команда в составе 12 человек.</w:t>
      </w:r>
    </w:p>
    <w:p w14:paraId="05E9BDC2" w14:textId="4DA039E0" w:rsidR="00AB45D2" w:rsidRDefault="00582333" w:rsidP="00582333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="00D03BBC">
        <w:rPr>
          <w:b w:val="0"/>
          <w:bCs w:val="0"/>
        </w:rPr>
        <w:t>Система проведения, а также содержание заданий разрабатывается Рабочей          группой.</w:t>
      </w:r>
    </w:p>
    <w:p w14:paraId="1C59318B" w14:textId="1B89591D" w:rsidR="00D03BBC" w:rsidRDefault="00582333" w:rsidP="00582333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 w:rsidR="00D03BBC">
        <w:rPr>
          <w:b w:val="0"/>
          <w:bCs w:val="0"/>
        </w:rPr>
        <w:t>Победительницей объявляется команда, набравшая наибольшее количество очков.</w:t>
      </w:r>
    </w:p>
    <w:p w14:paraId="60718FDF" w14:textId="3BDEF65B" w:rsidR="00D03BBC" w:rsidRPr="00D03BBC" w:rsidRDefault="00D03BBC" w:rsidP="00D03BBC">
      <w:pPr>
        <w:pStyle w:val="10"/>
        <w:keepNext/>
        <w:keepLines/>
        <w:shd w:val="clear" w:color="auto" w:fill="auto"/>
        <w:tabs>
          <w:tab w:val="left" w:pos="1451"/>
        </w:tabs>
        <w:spacing w:before="0" w:after="112" w:line="240" w:lineRule="auto"/>
        <w:rPr>
          <w:b w:val="0"/>
          <w:bCs w:val="0"/>
        </w:rPr>
      </w:pPr>
    </w:p>
    <w:p w14:paraId="7A7C2CD6" w14:textId="732BEED5" w:rsidR="00303C87" w:rsidRPr="00900FAD" w:rsidRDefault="00D03BBC" w:rsidP="00900FAD">
      <w:pPr>
        <w:pStyle w:val="40"/>
        <w:shd w:val="clear" w:color="auto" w:fill="auto"/>
        <w:tabs>
          <w:tab w:val="left" w:pos="3426"/>
        </w:tabs>
        <w:spacing w:after="112" w:line="240" w:lineRule="auto"/>
        <w:ind w:firstLine="0"/>
        <w:jc w:val="center"/>
      </w:pPr>
      <w:r>
        <w:t>Глава 6</w:t>
      </w:r>
      <w:r w:rsidR="006D0547" w:rsidRPr="00900FAD">
        <w:t>. Условия подведения итогов</w:t>
      </w:r>
    </w:p>
    <w:p w14:paraId="08D107F4" w14:textId="22522785" w:rsidR="00303C87" w:rsidRPr="00900FAD" w:rsidRDefault="00D03BBC" w:rsidP="00D03BBC">
      <w:pPr>
        <w:pStyle w:val="20"/>
        <w:shd w:val="clear" w:color="auto" w:fill="auto"/>
        <w:tabs>
          <w:tab w:val="left" w:pos="1432"/>
          <w:tab w:val="left" w:pos="3681"/>
          <w:tab w:val="left" w:pos="6732"/>
        </w:tabs>
        <w:spacing w:after="0" w:line="240" w:lineRule="auto"/>
        <w:ind w:firstLine="0"/>
      </w:pPr>
      <w:r>
        <w:t xml:space="preserve">        6.1. </w:t>
      </w:r>
      <w:r w:rsidR="00F77DAB" w:rsidRPr="00900FAD">
        <w:t xml:space="preserve">Команда-победитель и команды-призеры </w:t>
      </w:r>
      <w:r w:rsidR="00DF0979" w:rsidRPr="00900FAD">
        <w:t>муниципального</w:t>
      </w:r>
      <w:r w:rsidR="00F77DAB" w:rsidRPr="00900FAD">
        <w:t xml:space="preserve"> этапа игр ШСК в общекомандном зачёте определяются по наименьшей сумме ме</w:t>
      </w:r>
      <w:r w:rsidR="00C2544D" w:rsidRPr="00900FAD">
        <w:t xml:space="preserve">ст, занятых командами в </w:t>
      </w:r>
      <w:r w:rsidR="006D0547" w:rsidRPr="00900FAD">
        <w:t>пяти</w:t>
      </w:r>
      <w:r w:rsidR="00C2544D" w:rsidRPr="00900FAD">
        <w:t xml:space="preserve"> спортивных видах </w:t>
      </w:r>
      <w:r w:rsidR="00F77DAB" w:rsidRPr="00900FAD">
        <w:t>программы у девушек</w:t>
      </w:r>
      <w:r w:rsidR="00C2544D" w:rsidRPr="00900FAD">
        <w:t xml:space="preserve"> </w:t>
      </w:r>
      <w:r w:rsidR="00F77DAB" w:rsidRPr="00900FAD">
        <w:t xml:space="preserve">и юношей, и </w:t>
      </w:r>
      <w:r w:rsidR="00DF0979" w:rsidRPr="00900FAD">
        <w:t>в конкурсной программе</w:t>
      </w:r>
      <w:r w:rsidR="00F77DAB" w:rsidRPr="00900FAD">
        <w:t>. При равенстве суммы мест у двух или более команд, преимущество получает команда</w:t>
      </w:r>
      <w:r w:rsidR="00900FAD">
        <w:t xml:space="preserve">, показавшая лучший результат в: </w:t>
      </w:r>
      <w:r>
        <w:t>легкой атлетике.</w:t>
      </w:r>
    </w:p>
    <w:p w14:paraId="44D3F280" w14:textId="44799CCA" w:rsidR="00303C87" w:rsidRDefault="00D03BBC" w:rsidP="007C43DA">
      <w:pPr>
        <w:pStyle w:val="20"/>
        <w:shd w:val="clear" w:color="auto" w:fill="auto"/>
        <w:tabs>
          <w:tab w:val="left" w:pos="1435"/>
        </w:tabs>
        <w:spacing w:after="0" w:line="240" w:lineRule="auto"/>
        <w:ind w:firstLine="0"/>
      </w:pPr>
      <w:r>
        <w:t xml:space="preserve">        6.2.</w:t>
      </w:r>
      <w:r w:rsidR="007C43DA">
        <w:t xml:space="preserve"> </w:t>
      </w:r>
      <w:r w:rsidR="00F77DAB" w:rsidRPr="00900FAD">
        <w:t xml:space="preserve">Команда-победитель и команды-призеры </w:t>
      </w:r>
      <w:r w:rsidR="001A47EF" w:rsidRPr="00900FAD">
        <w:t>муниципального</w:t>
      </w:r>
      <w:r w:rsidR="00F77DAB" w:rsidRPr="00900FAD">
        <w:t xml:space="preserve"> этапа игр ШСК в </w:t>
      </w:r>
      <w:r w:rsidR="00172003">
        <w:t>выбранных видах спорта</w:t>
      </w:r>
      <w:r w:rsidR="00F77DAB" w:rsidRPr="00900FAD">
        <w:t xml:space="preserve"> определяются раздельно среди </w:t>
      </w:r>
      <w:r w:rsidR="00172003">
        <w:t>команд юношей и команд девушек.</w:t>
      </w:r>
      <w:r w:rsidR="00F77DAB" w:rsidRPr="00900FAD">
        <w:t xml:space="preserve"> </w:t>
      </w:r>
      <w:r w:rsidR="007C43DA">
        <w:t>В</w:t>
      </w:r>
      <w:r w:rsidR="00F77DAB" w:rsidRPr="00900FAD">
        <w:t xml:space="preserve"> конкурсной программе </w:t>
      </w:r>
      <w:r w:rsidR="007C43DA">
        <w:t xml:space="preserve">– среди смешанных команд. </w:t>
      </w:r>
    </w:p>
    <w:p w14:paraId="4DBF555F" w14:textId="0BFD2FF1" w:rsidR="007C43DA" w:rsidRDefault="007C43DA" w:rsidP="007C43DA">
      <w:pPr>
        <w:pStyle w:val="20"/>
        <w:shd w:val="clear" w:color="auto" w:fill="auto"/>
        <w:tabs>
          <w:tab w:val="left" w:pos="1435"/>
        </w:tabs>
        <w:spacing w:after="0" w:line="240" w:lineRule="auto"/>
        <w:ind w:firstLine="0"/>
      </w:pPr>
      <w:r>
        <w:t xml:space="preserve">         6.3. Победители и призеры в личном зачете определяются в легкой атлетике (двоеборье) раздельно среди юношей и девушек.</w:t>
      </w:r>
    </w:p>
    <w:p w14:paraId="23915818" w14:textId="77777777" w:rsidR="007C43DA" w:rsidRPr="00900FAD" w:rsidRDefault="007C43DA" w:rsidP="007C43DA">
      <w:pPr>
        <w:pStyle w:val="20"/>
        <w:shd w:val="clear" w:color="auto" w:fill="auto"/>
        <w:tabs>
          <w:tab w:val="left" w:pos="1435"/>
        </w:tabs>
        <w:spacing w:after="0" w:line="240" w:lineRule="auto"/>
        <w:ind w:firstLine="0"/>
      </w:pPr>
    </w:p>
    <w:p w14:paraId="120AEB00" w14:textId="5A802AB0" w:rsidR="00303C87" w:rsidRPr="00900FAD" w:rsidRDefault="007C43DA" w:rsidP="00900FAD">
      <w:pPr>
        <w:pStyle w:val="40"/>
        <w:shd w:val="clear" w:color="auto" w:fill="auto"/>
        <w:tabs>
          <w:tab w:val="left" w:pos="4749"/>
        </w:tabs>
        <w:spacing w:after="109" w:line="240" w:lineRule="auto"/>
        <w:ind w:firstLine="0"/>
        <w:jc w:val="center"/>
      </w:pPr>
      <w:r>
        <w:t>Глава 8.</w:t>
      </w:r>
      <w:r w:rsidR="006D0547" w:rsidRPr="00900FAD">
        <w:t xml:space="preserve"> </w:t>
      </w:r>
      <w:r w:rsidR="00F77DAB" w:rsidRPr="00900FAD">
        <w:t>Н</w:t>
      </w:r>
      <w:r w:rsidR="006D0547" w:rsidRPr="00900FAD">
        <w:t>аграждение</w:t>
      </w:r>
    </w:p>
    <w:p w14:paraId="47E611F3" w14:textId="41A5613F" w:rsidR="00923A6D" w:rsidRPr="00172003" w:rsidRDefault="00A808CA" w:rsidP="00A808CA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color w:val="auto"/>
        </w:rPr>
      </w:pPr>
      <w:r>
        <w:rPr>
          <w:color w:val="auto"/>
        </w:rPr>
        <w:tab/>
      </w:r>
      <w:r w:rsidR="007C43DA">
        <w:rPr>
          <w:color w:val="auto"/>
        </w:rPr>
        <w:t xml:space="preserve">8.1 </w:t>
      </w:r>
      <w:r w:rsidR="00923A6D" w:rsidRPr="00172003">
        <w:rPr>
          <w:color w:val="auto"/>
        </w:rPr>
        <w:t>Победители и призеры муниципального этапа, занявшие 1, 2, и 3 места в общекомандном зачете награждаются кубками и грамотами, по видам спорта раздельно среди юношей и девушек – грамотами.</w:t>
      </w:r>
    </w:p>
    <w:p w14:paraId="604B84E5" w14:textId="4368FF9B" w:rsidR="00303C87" w:rsidRPr="00172003" w:rsidRDefault="00A808CA" w:rsidP="00A808CA">
      <w:pPr>
        <w:pStyle w:val="20"/>
        <w:shd w:val="clear" w:color="auto" w:fill="auto"/>
        <w:spacing w:after="0" w:line="240" w:lineRule="auto"/>
        <w:ind w:firstLine="0"/>
        <w:rPr>
          <w:color w:val="auto"/>
        </w:rPr>
      </w:pPr>
      <w:r>
        <w:rPr>
          <w:color w:val="auto"/>
        </w:rPr>
        <w:tab/>
      </w:r>
      <w:r w:rsidR="007C43DA">
        <w:rPr>
          <w:color w:val="auto"/>
        </w:rPr>
        <w:t xml:space="preserve">8.2. </w:t>
      </w:r>
      <w:r w:rsidR="00F77DAB" w:rsidRPr="00172003">
        <w:rPr>
          <w:color w:val="auto"/>
        </w:rPr>
        <w:t>Руководители команд, занявших 1</w:t>
      </w:r>
      <w:r w:rsidR="00F36930" w:rsidRPr="00172003">
        <w:rPr>
          <w:color w:val="auto"/>
        </w:rPr>
        <w:t xml:space="preserve">, </w:t>
      </w:r>
      <w:r w:rsidR="004C4E05" w:rsidRPr="00172003">
        <w:rPr>
          <w:color w:val="auto"/>
        </w:rPr>
        <w:t>2,</w:t>
      </w:r>
      <w:r w:rsidR="00F36930" w:rsidRPr="00172003">
        <w:rPr>
          <w:color w:val="auto"/>
        </w:rPr>
        <w:t xml:space="preserve"> </w:t>
      </w:r>
      <w:r w:rsidR="00F77DAB" w:rsidRPr="00172003">
        <w:rPr>
          <w:color w:val="auto"/>
        </w:rPr>
        <w:t xml:space="preserve">3 места в общекомандном зачёте, награждаются </w:t>
      </w:r>
      <w:r w:rsidR="00DB76AA" w:rsidRPr="00172003">
        <w:rPr>
          <w:color w:val="auto"/>
        </w:rPr>
        <w:t>грамотами</w:t>
      </w:r>
      <w:r w:rsidR="00F77DAB" w:rsidRPr="00172003">
        <w:rPr>
          <w:color w:val="auto"/>
        </w:rPr>
        <w:t>.</w:t>
      </w:r>
    </w:p>
    <w:p w14:paraId="4C363B6E" w14:textId="0397186E" w:rsidR="00303C87" w:rsidRPr="00172003" w:rsidRDefault="007C43DA" w:rsidP="00A808CA">
      <w:pPr>
        <w:pStyle w:val="20"/>
        <w:shd w:val="clear" w:color="auto" w:fill="auto"/>
        <w:tabs>
          <w:tab w:val="left" w:pos="709"/>
          <w:tab w:val="left" w:pos="1435"/>
        </w:tabs>
        <w:spacing w:after="0" w:line="240" w:lineRule="auto"/>
        <w:ind w:firstLine="0"/>
        <w:rPr>
          <w:color w:val="auto"/>
        </w:rPr>
      </w:pPr>
      <w:r>
        <w:rPr>
          <w:color w:val="auto"/>
        </w:rPr>
        <w:t xml:space="preserve">          8.3.</w:t>
      </w:r>
      <w:r w:rsidR="00964ED9">
        <w:rPr>
          <w:color w:val="auto"/>
        </w:rPr>
        <w:t xml:space="preserve"> </w:t>
      </w:r>
      <w:r w:rsidR="00F77DAB" w:rsidRPr="00172003">
        <w:rPr>
          <w:color w:val="auto"/>
        </w:rPr>
        <w:t>Команды, занявшие 1, 2 и 3 место в спортивных видах программы,</w:t>
      </w:r>
      <w:r w:rsidR="00FF405B" w:rsidRPr="00172003">
        <w:rPr>
          <w:color w:val="auto"/>
        </w:rPr>
        <w:t xml:space="preserve"> награждаются</w:t>
      </w:r>
      <w:r w:rsidR="00CF1DB1" w:rsidRPr="00172003">
        <w:rPr>
          <w:color w:val="auto"/>
        </w:rPr>
        <w:t xml:space="preserve"> </w:t>
      </w:r>
      <w:r w:rsidR="00FF405B" w:rsidRPr="00172003">
        <w:rPr>
          <w:color w:val="auto"/>
        </w:rPr>
        <w:t>грамотами</w:t>
      </w:r>
      <w:r w:rsidR="00172003" w:rsidRPr="00172003">
        <w:rPr>
          <w:color w:val="auto"/>
        </w:rPr>
        <w:t>.</w:t>
      </w:r>
    </w:p>
    <w:p w14:paraId="5792B690" w14:textId="0EF4B1E8" w:rsidR="00303C87" w:rsidRDefault="00964ED9" w:rsidP="00A808CA">
      <w:pPr>
        <w:pStyle w:val="20"/>
        <w:shd w:val="clear" w:color="auto" w:fill="auto"/>
        <w:tabs>
          <w:tab w:val="left" w:pos="0"/>
        </w:tabs>
        <w:spacing w:after="0" w:line="240" w:lineRule="auto"/>
        <w:ind w:firstLine="620"/>
        <w:rPr>
          <w:color w:val="auto"/>
        </w:rPr>
      </w:pPr>
      <w:r>
        <w:rPr>
          <w:color w:val="auto"/>
        </w:rPr>
        <w:t xml:space="preserve"> 8.4 </w:t>
      </w:r>
      <w:r w:rsidR="00F77DAB" w:rsidRPr="00172003">
        <w:rPr>
          <w:color w:val="auto"/>
        </w:rPr>
        <w:t xml:space="preserve">Команды, занявшие 1, 2 и 3 место, в </w:t>
      </w:r>
      <w:r w:rsidR="006E650D" w:rsidRPr="00172003">
        <w:rPr>
          <w:color w:val="auto"/>
        </w:rPr>
        <w:t>Конкурсной программе</w:t>
      </w:r>
      <w:r w:rsidR="00C771C6" w:rsidRPr="00172003">
        <w:rPr>
          <w:color w:val="auto"/>
        </w:rPr>
        <w:t xml:space="preserve"> </w:t>
      </w:r>
      <w:r w:rsidR="00172003" w:rsidRPr="00172003">
        <w:rPr>
          <w:color w:val="auto"/>
        </w:rPr>
        <w:t>награждаются</w:t>
      </w:r>
      <w:r w:rsidR="00C771C6" w:rsidRPr="00172003">
        <w:rPr>
          <w:color w:val="auto"/>
        </w:rPr>
        <w:t xml:space="preserve"> грамотами</w:t>
      </w:r>
      <w:r w:rsidR="00172003" w:rsidRPr="00172003">
        <w:rPr>
          <w:color w:val="auto"/>
        </w:rPr>
        <w:t>.</w:t>
      </w:r>
    </w:p>
    <w:p w14:paraId="30FBCBE7" w14:textId="2B086BEC" w:rsidR="00964ED9" w:rsidRPr="00172003" w:rsidRDefault="00964ED9" w:rsidP="00A808CA">
      <w:pPr>
        <w:pStyle w:val="20"/>
        <w:shd w:val="clear" w:color="auto" w:fill="auto"/>
        <w:tabs>
          <w:tab w:val="left" w:pos="0"/>
        </w:tabs>
        <w:spacing w:after="0" w:line="240" w:lineRule="auto"/>
        <w:ind w:firstLine="620"/>
        <w:rPr>
          <w:color w:val="auto"/>
        </w:rPr>
      </w:pPr>
      <w:r>
        <w:rPr>
          <w:color w:val="auto"/>
        </w:rPr>
        <w:t xml:space="preserve"> 8.5. Победители и призеры в личном зачете по легкой атлетике (двоеборье) награждаются грамотами.</w:t>
      </w:r>
    </w:p>
    <w:p w14:paraId="5535CA0B" w14:textId="77777777" w:rsidR="00964ED9" w:rsidRDefault="00964ED9" w:rsidP="00172003">
      <w:pPr>
        <w:pStyle w:val="40"/>
        <w:shd w:val="clear" w:color="auto" w:fill="auto"/>
        <w:tabs>
          <w:tab w:val="left" w:pos="3650"/>
        </w:tabs>
        <w:spacing w:after="112" w:line="240" w:lineRule="auto"/>
        <w:ind w:firstLine="0"/>
        <w:jc w:val="center"/>
      </w:pPr>
    </w:p>
    <w:p w14:paraId="710CD39A" w14:textId="43FDFC5C" w:rsidR="00303C87" w:rsidRPr="00900FAD" w:rsidRDefault="00964ED9" w:rsidP="00172003">
      <w:pPr>
        <w:pStyle w:val="40"/>
        <w:shd w:val="clear" w:color="auto" w:fill="auto"/>
        <w:tabs>
          <w:tab w:val="left" w:pos="3650"/>
        </w:tabs>
        <w:spacing w:after="112" w:line="240" w:lineRule="auto"/>
        <w:ind w:firstLine="0"/>
        <w:jc w:val="center"/>
      </w:pPr>
      <w:r>
        <w:t xml:space="preserve">Глава 9. </w:t>
      </w:r>
      <w:r w:rsidR="006D0547" w:rsidRPr="00900FAD">
        <w:t>Условия финансирования</w:t>
      </w:r>
    </w:p>
    <w:p w14:paraId="141EB515" w14:textId="4FB016E3" w:rsidR="00303C87" w:rsidRPr="00900FAD" w:rsidRDefault="00964ED9" w:rsidP="00964ED9">
      <w:pPr>
        <w:pStyle w:val="20"/>
        <w:shd w:val="clear" w:color="auto" w:fill="auto"/>
        <w:tabs>
          <w:tab w:val="left" w:pos="1424"/>
        </w:tabs>
        <w:spacing w:after="0" w:line="240" w:lineRule="auto"/>
        <w:ind w:firstLine="0"/>
        <w:rPr>
          <w:color w:val="auto"/>
        </w:rPr>
      </w:pPr>
      <w:r>
        <w:t xml:space="preserve">          9.1. </w:t>
      </w:r>
      <w:r w:rsidR="00F77DAB" w:rsidRPr="00900FAD">
        <w:t xml:space="preserve">Финансовое обеспечение проведения </w:t>
      </w:r>
      <w:r w:rsidR="00EC1F79" w:rsidRPr="00900FAD">
        <w:t>муниципального</w:t>
      </w:r>
      <w:r w:rsidR="00F77DAB" w:rsidRPr="00900FAD">
        <w:t xml:space="preserve"> этапа игр ШСК осуществля</w:t>
      </w:r>
      <w:r w:rsidR="00EC1F79" w:rsidRPr="00900FAD">
        <w:t>е</w:t>
      </w:r>
      <w:r w:rsidR="00F77DAB" w:rsidRPr="00900FAD">
        <w:t xml:space="preserve">т </w:t>
      </w:r>
      <w:r w:rsidR="00796617" w:rsidRPr="00900FAD">
        <w:rPr>
          <w:color w:val="auto"/>
        </w:rPr>
        <w:t>Управление образования</w:t>
      </w:r>
      <w:r w:rsidR="000D3065" w:rsidRPr="00900FAD">
        <w:rPr>
          <w:color w:val="auto"/>
        </w:rPr>
        <w:t xml:space="preserve"> Артёмовского </w:t>
      </w:r>
      <w:r>
        <w:rPr>
          <w:color w:val="auto"/>
        </w:rPr>
        <w:t>муниципального</w:t>
      </w:r>
      <w:r w:rsidR="000D3065" w:rsidRPr="00900FAD">
        <w:rPr>
          <w:color w:val="auto"/>
        </w:rPr>
        <w:t xml:space="preserve"> округа</w:t>
      </w:r>
      <w:r w:rsidR="00F77DAB" w:rsidRPr="00900FAD">
        <w:rPr>
          <w:color w:val="auto"/>
        </w:rPr>
        <w:t>.</w:t>
      </w:r>
    </w:p>
    <w:p w14:paraId="79159D19" w14:textId="0249618B" w:rsidR="00796617" w:rsidRPr="00900FAD" w:rsidRDefault="00A808CA" w:rsidP="00A808C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</w:pPr>
      <w:r>
        <w:tab/>
      </w:r>
      <w:r w:rsidR="00964ED9">
        <w:t xml:space="preserve">9.2. </w:t>
      </w:r>
      <w:r w:rsidR="00F77DAB" w:rsidRPr="00900FAD">
        <w:t xml:space="preserve">Расходы по командированию участников и руководителей команд на </w:t>
      </w:r>
      <w:r w:rsidR="00ED2358" w:rsidRPr="00900FAD">
        <w:t>муниципальный</w:t>
      </w:r>
      <w:r w:rsidR="00F77DAB" w:rsidRPr="00900FAD">
        <w:t xml:space="preserve"> этап игр ШСК обеспечивают командирующие организации.</w:t>
      </w:r>
    </w:p>
    <w:p w14:paraId="6AC5339C" w14:textId="77777777" w:rsidR="00964ED9" w:rsidRDefault="00964ED9" w:rsidP="00900FAD">
      <w:pPr>
        <w:pStyle w:val="40"/>
        <w:shd w:val="clear" w:color="auto" w:fill="auto"/>
        <w:tabs>
          <w:tab w:val="left" w:pos="2410"/>
        </w:tabs>
        <w:spacing w:after="0" w:line="240" w:lineRule="auto"/>
        <w:ind w:right="1354" w:firstLine="0"/>
        <w:jc w:val="center"/>
      </w:pPr>
    </w:p>
    <w:p w14:paraId="6A867648" w14:textId="7ECC832D" w:rsidR="00303C87" w:rsidRPr="00900FAD" w:rsidRDefault="00964ED9" w:rsidP="00900FAD">
      <w:pPr>
        <w:pStyle w:val="40"/>
        <w:shd w:val="clear" w:color="auto" w:fill="auto"/>
        <w:tabs>
          <w:tab w:val="left" w:pos="3576"/>
        </w:tabs>
        <w:spacing w:after="112" w:line="240" w:lineRule="auto"/>
        <w:ind w:firstLine="0"/>
        <w:jc w:val="center"/>
      </w:pPr>
      <w:r>
        <w:t>Глава 10.</w:t>
      </w:r>
      <w:r w:rsidR="000054DB" w:rsidRPr="00900FAD">
        <w:t xml:space="preserve"> </w:t>
      </w:r>
      <w:r>
        <w:t>Подача заявок на участие</w:t>
      </w:r>
    </w:p>
    <w:p w14:paraId="437488AA" w14:textId="36F2D9E1" w:rsidR="00303C87" w:rsidRPr="00900FAD" w:rsidRDefault="00796617" w:rsidP="00900FAD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</w:pPr>
      <w:r w:rsidRPr="00900FAD">
        <w:lastRenderedPageBreak/>
        <w:tab/>
        <w:t>1</w:t>
      </w:r>
      <w:r w:rsidR="00964ED9">
        <w:t>0</w:t>
      </w:r>
      <w:r w:rsidRPr="00900FAD">
        <w:t>.1.</w:t>
      </w:r>
      <w:r w:rsidRPr="00900FAD">
        <w:tab/>
        <w:t xml:space="preserve">Заявка на участие в муниципальном </w:t>
      </w:r>
      <w:r w:rsidR="00F77DAB" w:rsidRPr="00900FAD">
        <w:t>этапе игр ШСК (далее - заявка) по форме согласно Приложению 2 к настоящему положению направляется</w:t>
      </w:r>
      <w:r w:rsidRPr="00900FAD">
        <w:t xml:space="preserve"> на электронную почту </w:t>
      </w:r>
      <w:hyperlink r:id="rId14" w:history="1">
        <w:r w:rsidRPr="00900FAD">
          <w:rPr>
            <w:rStyle w:val="a3"/>
            <w:b/>
            <w:color w:val="auto"/>
            <w:u w:val="none"/>
            <w:lang w:val="en-US"/>
          </w:rPr>
          <w:t>sportschool</w:t>
        </w:r>
        <w:r w:rsidRPr="00900FAD">
          <w:rPr>
            <w:rStyle w:val="a3"/>
            <w:b/>
            <w:color w:val="auto"/>
            <w:u w:val="none"/>
          </w:rPr>
          <w:t>25@</w:t>
        </w:r>
        <w:r w:rsidRPr="00900FAD">
          <w:rPr>
            <w:rStyle w:val="a3"/>
            <w:b/>
            <w:color w:val="auto"/>
            <w:u w:val="none"/>
            <w:lang w:val="en-US"/>
          </w:rPr>
          <w:t>mail</w:t>
        </w:r>
        <w:r w:rsidRPr="00900FAD">
          <w:rPr>
            <w:rStyle w:val="a3"/>
            <w:b/>
            <w:color w:val="auto"/>
            <w:u w:val="none"/>
          </w:rPr>
          <w:t>.</w:t>
        </w:r>
        <w:r w:rsidRPr="00900FAD">
          <w:rPr>
            <w:rStyle w:val="a3"/>
            <w:b/>
            <w:color w:val="auto"/>
            <w:u w:val="none"/>
            <w:lang w:val="en-US"/>
          </w:rPr>
          <w:t>ru</w:t>
        </w:r>
      </w:hyperlink>
      <w:r w:rsidRPr="00900FAD">
        <w:t>,</w:t>
      </w:r>
      <w:r w:rsidR="003E7E58">
        <w:t xml:space="preserve"> до 18.02.202</w:t>
      </w:r>
      <w:r w:rsidR="006A76E3">
        <w:t>5 г.,</w:t>
      </w:r>
      <w:r w:rsidRPr="00900FAD">
        <w:t xml:space="preserve"> предоставляется  в оригинальном виде в день соревнований </w:t>
      </w:r>
      <w:r w:rsidR="00C355AB" w:rsidRPr="00900FAD">
        <w:t xml:space="preserve">в Муниципальное автономное образовательное учреждение дополнительного </w:t>
      </w:r>
      <w:r w:rsidR="00172003">
        <w:t>образования «С</w:t>
      </w:r>
      <w:r w:rsidR="00964ED9">
        <w:t>п</w:t>
      </w:r>
      <w:r w:rsidR="00C355AB" w:rsidRPr="00900FAD">
        <w:t>ортивная школа» №25.</w:t>
      </w:r>
      <w:r w:rsidR="00F77DAB" w:rsidRPr="00900FAD">
        <w:t xml:space="preserve"> Для получения справочной информации: телефон - </w:t>
      </w:r>
      <w:r w:rsidR="00C355AB" w:rsidRPr="00900FAD">
        <w:t>8(34363</w:t>
      </w:r>
      <w:r w:rsidR="00F77DAB" w:rsidRPr="00900FAD">
        <w:t>)</w:t>
      </w:r>
      <w:r w:rsidR="00C355AB" w:rsidRPr="00900FAD">
        <w:t>5-45-93</w:t>
      </w:r>
      <w:r w:rsidR="00964ED9">
        <w:t xml:space="preserve"> (Кононенко Екатерина Алексеевна)</w:t>
      </w:r>
      <w:r w:rsidR="00F77DAB" w:rsidRPr="00900FAD">
        <w:t xml:space="preserve">, адрес электронной почты </w:t>
      </w:r>
      <w:r w:rsidR="00C355AB" w:rsidRPr="00900FAD">
        <w:t>–</w:t>
      </w:r>
      <w:r w:rsidR="00F77DAB" w:rsidRPr="00900FAD">
        <w:t xml:space="preserve"> </w:t>
      </w:r>
      <w:r w:rsidR="00C355AB" w:rsidRPr="00900FAD">
        <w:rPr>
          <w:lang w:val="en-US"/>
        </w:rPr>
        <w:t>sportschool</w:t>
      </w:r>
      <w:r w:rsidR="00C355AB" w:rsidRPr="00900FAD">
        <w:t>25@</w:t>
      </w:r>
      <w:r w:rsidR="00C355AB" w:rsidRPr="00900FAD">
        <w:rPr>
          <w:lang w:val="en-US"/>
        </w:rPr>
        <w:t>mail</w:t>
      </w:r>
      <w:r w:rsidR="00C355AB" w:rsidRPr="00900FAD">
        <w:t>.</w:t>
      </w:r>
      <w:r w:rsidR="00C355AB" w:rsidRPr="00900FAD">
        <w:rPr>
          <w:lang w:val="en-US"/>
        </w:rPr>
        <w:t>ru</w:t>
      </w:r>
      <w:r w:rsidR="00C355AB" w:rsidRPr="00900FAD">
        <w:t>.</w:t>
      </w:r>
    </w:p>
    <w:p w14:paraId="68ABB9CC" w14:textId="3A2DE8C3" w:rsidR="00303C87" w:rsidRPr="00900FAD" w:rsidRDefault="00964ED9" w:rsidP="00900FAD">
      <w:pPr>
        <w:pStyle w:val="20"/>
        <w:shd w:val="clear" w:color="auto" w:fill="auto"/>
        <w:tabs>
          <w:tab w:val="left" w:pos="1422"/>
        </w:tabs>
        <w:spacing w:after="0" w:line="240" w:lineRule="auto"/>
        <w:ind w:firstLine="0"/>
      </w:pPr>
      <w:r>
        <w:t xml:space="preserve">        </w:t>
      </w:r>
      <w:r w:rsidR="0068555D" w:rsidRPr="00900FAD">
        <w:t>1</w:t>
      </w:r>
      <w:r>
        <w:t>0</w:t>
      </w:r>
      <w:r w:rsidR="0068555D" w:rsidRPr="00900FAD">
        <w:t xml:space="preserve">.2. </w:t>
      </w:r>
      <w:r w:rsidR="00F77DAB" w:rsidRPr="00900FAD">
        <w:t xml:space="preserve">Срок предоставления заявки </w:t>
      </w:r>
      <w:r w:rsidR="00895E7F">
        <w:rPr>
          <w:color w:val="auto"/>
        </w:rPr>
        <w:t>–</w:t>
      </w:r>
      <w:r w:rsidR="000054DB" w:rsidRPr="00900FAD">
        <w:rPr>
          <w:color w:val="auto"/>
        </w:rPr>
        <w:t xml:space="preserve"> </w:t>
      </w:r>
      <w:r w:rsidR="00895E7F">
        <w:rPr>
          <w:color w:val="auto"/>
        </w:rPr>
        <w:t>до 18.02.2025 г.</w:t>
      </w:r>
      <w:r>
        <w:rPr>
          <w:color w:val="auto"/>
        </w:rPr>
        <w:t xml:space="preserve"> (не позднее, чем за три дня до начала соревнований)</w:t>
      </w:r>
      <w:r w:rsidR="00F77DAB" w:rsidRPr="00900FAD">
        <w:rPr>
          <w:color w:val="auto"/>
        </w:rPr>
        <w:t xml:space="preserve">. </w:t>
      </w:r>
      <w:r w:rsidR="00F77DAB" w:rsidRPr="00900FAD">
        <w:t>Заявки, направленные после указанного срока, к рассмотрению не принимаются.</w:t>
      </w:r>
    </w:p>
    <w:p w14:paraId="1F03B15C" w14:textId="4CF1219B" w:rsidR="00303C87" w:rsidRPr="00900FAD" w:rsidRDefault="00964ED9" w:rsidP="00900FAD">
      <w:pPr>
        <w:pStyle w:val="20"/>
        <w:shd w:val="clear" w:color="auto" w:fill="auto"/>
        <w:tabs>
          <w:tab w:val="left" w:pos="1415"/>
        </w:tabs>
        <w:spacing w:after="0" w:line="240" w:lineRule="auto"/>
        <w:ind w:firstLine="0"/>
      </w:pPr>
      <w:r>
        <w:t xml:space="preserve">        </w:t>
      </w:r>
      <w:r w:rsidR="0068555D" w:rsidRPr="00900FAD">
        <w:t>1</w:t>
      </w:r>
      <w:r>
        <w:t>0</w:t>
      </w:r>
      <w:r w:rsidR="0068555D" w:rsidRPr="00900FAD">
        <w:t xml:space="preserve">.3. </w:t>
      </w:r>
      <w:r w:rsidR="00F77DAB" w:rsidRPr="00900FAD">
        <w:t>Вместе с заявкой в Рабочую группу направляются следующие документы:</w:t>
      </w:r>
    </w:p>
    <w:p w14:paraId="7384B7E4" w14:textId="500B0A5A" w:rsidR="00303C87" w:rsidRPr="00900FAD" w:rsidRDefault="00F77DAB" w:rsidP="000255F8">
      <w:pPr>
        <w:pStyle w:val="20"/>
        <w:shd w:val="clear" w:color="auto" w:fill="auto"/>
        <w:spacing w:after="0" w:line="240" w:lineRule="auto"/>
        <w:ind w:firstLine="0"/>
      </w:pPr>
      <w:r w:rsidRPr="00900FAD">
        <w:t>согласия от родителей или законных представителей на обработку персональных данных на каждого участника команды, согласно Приложению 3 к настоящему положению</w:t>
      </w:r>
      <w:r w:rsidR="006A76E3">
        <w:t xml:space="preserve">. </w:t>
      </w:r>
      <w:r w:rsidR="000255F8">
        <w:t>З</w:t>
      </w:r>
      <w:r w:rsidRPr="00900FAD">
        <w:t>аверенную копию приказа о создании школьного спортивного клуба, а также кра</w:t>
      </w:r>
      <w:r w:rsidR="00812533" w:rsidRPr="00900FAD">
        <w:t>ткую справку о его деятельности.</w:t>
      </w:r>
    </w:p>
    <w:p w14:paraId="32F291E1" w14:textId="50473FAB" w:rsidR="00303C87" w:rsidRDefault="000255F8" w:rsidP="006A76E3">
      <w:pPr>
        <w:pStyle w:val="20"/>
        <w:shd w:val="clear" w:color="auto" w:fill="auto"/>
        <w:tabs>
          <w:tab w:val="left" w:pos="1415"/>
        </w:tabs>
        <w:spacing w:after="0" w:line="240" w:lineRule="auto"/>
        <w:ind w:firstLine="0"/>
      </w:pPr>
      <w:r>
        <w:t xml:space="preserve">      </w:t>
      </w:r>
      <w:r w:rsidR="0068555D" w:rsidRPr="00900FAD">
        <w:t>1</w:t>
      </w:r>
      <w:r>
        <w:t>0</w:t>
      </w:r>
      <w:r w:rsidR="0068555D" w:rsidRPr="00900FAD">
        <w:t xml:space="preserve">.4. </w:t>
      </w:r>
      <w:r w:rsidR="00F77DAB" w:rsidRPr="00900FAD">
        <w:t xml:space="preserve">Руководители команд представляют в комиссию по допуску участников в день приезда на </w:t>
      </w:r>
      <w:r w:rsidR="000C2F9F" w:rsidRPr="00900FAD">
        <w:t>муниципальный</w:t>
      </w:r>
      <w:r w:rsidR="00F77DAB" w:rsidRPr="00900FAD">
        <w:t xml:space="preserve"> этап игр ШСК следующие документы:</w:t>
      </w:r>
      <w:r w:rsidR="006A76E3">
        <w:t xml:space="preserve"> </w:t>
      </w:r>
      <w:r w:rsidR="00F77DAB" w:rsidRPr="00900FAD">
        <w:t>заявку по форме согласно Приложению 2 к настоящему положению, идентичную заявке, направленной в рабочую группу;</w:t>
      </w:r>
    </w:p>
    <w:p w14:paraId="311E8F36" w14:textId="77777777" w:rsidR="00070DE2" w:rsidRDefault="00070DE2" w:rsidP="00900FAD">
      <w:pPr>
        <w:pStyle w:val="20"/>
        <w:shd w:val="clear" w:color="auto" w:fill="auto"/>
        <w:spacing w:after="0" w:line="240" w:lineRule="auto"/>
        <w:ind w:firstLine="1040"/>
      </w:pPr>
    </w:p>
    <w:p w14:paraId="5F984819" w14:textId="77777777" w:rsidR="00070DE2" w:rsidRDefault="00070DE2" w:rsidP="00900FAD">
      <w:pPr>
        <w:pStyle w:val="20"/>
        <w:shd w:val="clear" w:color="auto" w:fill="auto"/>
        <w:spacing w:after="0" w:line="240" w:lineRule="auto"/>
        <w:ind w:firstLine="1040"/>
      </w:pPr>
    </w:p>
    <w:p w14:paraId="1A29B34A" w14:textId="418AFD04" w:rsidR="00070DE2" w:rsidRDefault="001965BF" w:rsidP="001965BF">
      <w:pPr>
        <w:pStyle w:val="20"/>
        <w:shd w:val="clear" w:color="auto" w:fill="auto"/>
        <w:tabs>
          <w:tab w:val="center" w:pos="5662"/>
          <w:tab w:val="left" w:pos="8489"/>
        </w:tabs>
        <w:spacing w:after="0" w:line="240" w:lineRule="auto"/>
        <w:ind w:firstLine="1040"/>
        <w:jc w:val="left"/>
        <w:rPr>
          <w:b/>
          <w:bCs/>
        </w:rPr>
      </w:pPr>
      <w:r>
        <w:rPr>
          <w:b/>
          <w:bCs/>
        </w:rPr>
        <w:tab/>
      </w:r>
      <w:r w:rsidR="00070DE2" w:rsidRPr="00070DE2">
        <w:rPr>
          <w:b/>
          <w:bCs/>
        </w:rPr>
        <w:t>Глава 11. Условия подачи протестов</w:t>
      </w:r>
      <w:r>
        <w:rPr>
          <w:b/>
          <w:bCs/>
        </w:rPr>
        <w:tab/>
      </w:r>
    </w:p>
    <w:p w14:paraId="7F56A892" w14:textId="165BB806" w:rsidR="001965BF" w:rsidRPr="00F83E8A" w:rsidRDefault="001965BF" w:rsidP="008F23F9">
      <w:pPr>
        <w:pStyle w:val="ac"/>
        <w:spacing w:line="276" w:lineRule="auto"/>
        <w:ind w:firstLine="709"/>
        <w:contextualSpacing/>
        <w:jc w:val="both"/>
      </w:pPr>
      <w:r w:rsidRPr="00F83E8A">
        <w:rPr>
          <w:rFonts w:ascii="Times New Roman" w:eastAsia="Calibri" w:hAnsi="Times New Roman"/>
          <w:sz w:val="28"/>
          <w:szCs w:val="28"/>
        </w:rPr>
        <w:t xml:space="preserve">В случае возникновения у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F83E8A">
        <w:rPr>
          <w:rFonts w:ascii="Times New Roman" w:eastAsia="Calibri" w:hAnsi="Times New Roman"/>
          <w:sz w:val="28"/>
          <w:szCs w:val="28"/>
        </w:rPr>
        <w:t>частников или представителей команд каких-либо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протестами.</w:t>
      </w:r>
    </w:p>
    <w:p w14:paraId="3A8DE51F" w14:textId="57AF70FB" w:rsidR="001965BF" w:rsidRPr="00DF6D2E" w:rsidRDefault="001965BF" w:rsidP="008F23F9">
      <w:pPr>
        <w:pStyle w:val="ac"/>
        <w:spacing w:line="276" w:lineRule="auto"/>
        <w:ind w:firstLine="709"/>
        <w:contextualSpacing/>
        <w:jc w:val="both"/>
      </w:pPr>
      <w:r w:rsidRPr="00F83E8A">
        <w:rPr>
          <w:rFonts w:ascii="Times New Roman" w:eastAsia="Calibri" w:hAnsi="Times New Roman"/>
          <w:sz w:val="28"/>
          <w:szCs w:val="28"/>
        </w:rPr>
        <w:t xml:space="preserve">Заявление делается представителем команды </w:t>
      </w:r>
      <w:r w:rsidRPr="00DF6D2E">
        <w:rPr>
          <w:rFonts w:ascii="Times New Roman" w:eastAsia="Calibri" w:hAnsi="Times New Roman"/>
          <w:sz w:val="28"/>
          <w:szCs w:val="28"/>
        </w:rPr>
        <w:t>главному судье или его заместителям сразу после объявления официального результата.</w:t>
      </w:r>
    </w:p>
    <w:p w14:paraId="709BA84E" w14:textId="008E2CDF" w:rsidR="001965BF" w:rsidRPr="001965BF" w:rsidRDefault="001965BF" w:rsidP="008F23F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7317314"/>
      <w:r w:rsidRPr="001965BF">
        <w:rPr>
          <w:rFonts w:ascii="Times New Roman" w:hAnsi="Times New Roman" w:cs="Times New Roman"/>
          <w:sz w:val="28"/>
          <w:szCs w:val="28"/>
        </w:rPr>
        <w:t xml:space="preserve"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</w:t>
      </w:r>
      <w:bookmarkStart w:id="3" w:name="_Hlk107317278"/>
      <w:r w:rsidRPr="001965BF">
        <w:rPr>
          <w:rFonts w:ascii="Times New Roman" w:hAnsi="Times New Roman" w:cs="Times New Roman"/>
          <w:sz w:val="28"/>
          <w:szCs w:val="28"/>
        </w:rPr>
        <w:t xml:space="preserve">В протесте должны быть указаны разделы и пункты Положения (правил вида спорта), которые были нарушены участниками или спортивными судьями. </w:t>
      </w:r>
      <w:r w:rsidRPr="001965B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протеста на действия судьи в протесте должны быть указаны конкретные нарушения, допущенные судьей, с приложением соответствующих доказательств.</w:t>
      </w:r>
    </w:p>
    <w:p w14:paraId="1E94B492" w14:textId="77777777" w:rsidR="001965BF" w:rsidRPr="001965BF" w:rsidRDefault="001965BF" w:rsidP="008F23F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5BF">
        <w:rPr>
          <w:rFonts w:ascii="Times New Roman" w:hAnsi="Times New Roman" w:cs="Times New Roman"/>
          <w:sz w:val="28"/>
          <w:szCs w:val="28"/>
        </w:rPr>
        <w:t>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не позднее, чем в течении 3 (трёх) часов с момента подачи протеста (если не требуется дополнительной проверки фактов).</w:t>
      </w:r>
    </w:p>
    <w:p w14:paraId="49DFFECF" w14:textId="695C18C3" w:rsidR="001965BF" w:rsidRPr="001965BF" w:rsidRDefault="001965BF" w:rsidP="008F23F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965BF">
        <w:rPr>
          <w:rFonts w:ascii="Times New Roman" w:hAnsi="Times New Roman" w:cs="Times New Roman"/>
          <w:sz w:val="28"/>
          <w:szCs w:val="28"/>
        </w:rPr>
        <w:t xml:space="preserve">Заявления и протесты, касающиеся права участника команды участвовать в соревнованиях, подаются в комиссию по допуску до начала соревнований.  </w:t>
      </w:r>
    </w:p>
    <w:p w14:paraId="313F26C3" w14:textId="77777777" w:rsidR="001965BF" w:rsidRPr="001965BF" w:rsidRDefault="001965BF" w:rsidP="008F23F9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965BF">
        <w:rPr>
          <w:rFonts w:ascii="Times New Roman" w:eastAsia="Calibri" w:hAnsi="Times New Roman" w:cs="Times New Roman"/>
          <w:sz w:val="28"/>
          <w:szCs w:val="28"/>
          <w:lang w:eastAsia="en-US"/>
        </w:rPr>
        <w:t>Не принимаются к рассмотрению:</w:t>
      </w:r>
    </w:p>
    <w:p w14:paraId="5EBEDF54" w14:textId="77777777" w:rsidR="001965BF" w:rsidRPr="001965BF" w:rsidRDefault="001965BF" w:rsidP="008F23F9">
      <w:pPr>
        <w:widowControl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965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протесты, в которых не указан пункт Положения, который был нарушен;</w:t>
      </w:r>
    </w:p>
    <w:p w14:paraId="5B8A8736" w14:textId="77777777" w:rsidR="001965BF" w:rsidRPr="001965BF" w:rsidRDefault="001965BF" w:rsidP="008F23F9">
      <w:pPr>
        <w:widowControl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965BF">
        <w:rPr>
          <w:rFonts w:ascii="Times New Roman" w:eastAsia="Calibri" w:hAnsi="Times New Roman" w:cs="Times New Roman"/>
          <w:sz w:val="28"/>
          <w:szCs w:val="28"/>
          <w:lang w:eastAsia="en-US"/>
        </w:rPr>
        <w:t>несвоевременно поданные протесты.</w:t>
      </w:r>
    </w:p>
    <w:p w14:paraId="6C71F975" w14:textId="77777777" w:rsidR="001965BF" w:rsidRPr="001965BF" w:rsidRDefault="001965BF" w:rsidP="008F23F9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965BF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по протесту оформляется письменным заключением.</w:t>
      </w:r>
    </w:p>
    <w:p w14:paraId="6B7BEB59" w14:textId="77777777" w:rsidR="001965BF" w:rsidRPr="001965BF" w:rsidRDefault="001965BF" w:rsidP="008F23F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965BF">
        <w:rPr>
          <w:rFonts w:ascii="Times New Roman" w:hAnsi="Times New Roman" w:cs="Times New Roman"/>
          <w:sz w:val="28"/>
          <w:szCs w:val="28"/>
          <w:lang w:val="x-none"/>
        </w:rPr>
        <w:t xml:space="preserve">Решение главной судейской коллегии </w:t>
      </w:r>
      <w:r w:rsidRPr="001965BF">
        <w:rPr>
          <w:rFonts w:ascii="Times New Roman" w:hAnsi="Times New Roman" w:cs="Times New Roman"/>
          <w:sz w:val="28"/>
          <w:szCs w:val="28"/>
        </w:rPr>
        <w:t>не подлежит пересмотру</w:t>
      </w:r>
      <w:r w:rsidRPr="001965BF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bookmarkEnd w:id="2"/>
    <w:bookmarkEnd w:id="3"/>
    <w:p w14:paraId="442FF855" w14:textId="77777777" w:rsidR="001965BF" w:rsidRPr="001965BF" w:rsidRDefault="001965BF" w:rsidP="008F23F9">
      <w:pPr>
        <w:pStyle w:val="20"/>
        <w:shd w:val="clear" w:color="auto" w:fill="auto"/>
        <w:tabs>
          <w:tab w:val="center" w:pos="5662"/>
          <w:tab w:val="left" w:pos="8489"/>
        </w:tabs>
        <w:spacing w:after="0" w:line="240" w:lineRule="auto"/>
        <w:ind w:firstLine="1040"/>
        <w:rPr>
          <w:b/>
          <w:bCs/>
          <w:lang w:val="x-none"/>
        </w:rPr>
      </w:pPr>
    </w:p>
    <w:p w14:paraId="66796FA5" w14:textId="77777777" w:rsidR="006737B6" w:rsidRPr="001965BF" w:rsidRDefault="006737B6" w:rsidP="008F23F9">
      <w:pPr>
        <w:pStyle w:val="20"/>
        <w:shd w:val="clear" w:color="auto" w:fill="auto"/>
        <w:tabs>
          <w:tab w:val="left" w:pos="8053"/>
        </w:tabs>
        <w:spacing w:after="0" w:line="240" w:lineRule="auto"/>
        <w:ind w:firstLine="1020"/>
      </w:pPr>
    </w:p>
    <w:p w14:paraId="5BBCF338" w14:textId="77777777" w:rsidR="006737B6" w:rsidRPr="001965BF" w:rsidRDefault="006737B6" w:rsidP="008F23F9">
      <w:pPr>
        <w:pStyle w:val="20"/>
        <w:shd w:val="clear" w:color="auto" w:fill="auto"/>
        <w:tabs>
          <w:tab w:val="left" w:pos="8053"/>
        </w:tabs>
        <w:spacing w:after="0" w:line="240" w:lineRule="auto"/>
        <w:ind w:firstLine="1020"/>
      </w:pPr>
    </w:p>
    <w:p w14:paraId="7ACB82DB" w14:textId="77777777" w:rsidR="006737B6" w:rsidRPr="001965BF" w:rsidRDefault="006737B6" w:rsidP="008F23F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6811C1" w14:textId="77777777" w:rsidR="006737B6" w:rsidRPr="00900FAD" w:rsidRDefault="006737B6" w:rsidP="00900FAD">
      <w:pPr>
        <w:pStyle w:val="20"/>
        <w:shd w:val="clear" w:color="auto" w:fill="auto"/>
        <w:tabs>
          <w:tab w:val="left" w:pos="8053"/>
        </w:tabs>
        <w:spacing w:after="0" w:line="240" w:lineRule="auto"/>
        <w:ind w:firstLine="1020"/>
        <w:sectPr w:rsidR="006737B6" w:rsidRPr="00900FAD" w:rsidSect="009243FF">
          <w:headerReference w:type="even" r:id="rId15"/>
          <w:headerReference w:type="default" r:id="rId16"/>
          <w:pgSz w:w="11900" w:h="16840"/>
          <w:pgMar w:top="1117" w:right="408" w:bottom="1128" w:left="1208" w:header="0" w:footer="6" w:gutter="0"/>
          <w:cols w:space="720"/>
          <w:noEndnote/>
          <w:docGrid w:linePitch="360"/>
        </w:sectPr>
      </w:pPr>
    </w:p>
    <w:p w14:paraId="6F7DFF3D" w14:textId="77777777" w:rsidR="00303C87" w:rsidRPr="00900FAD" w:rsidRDefault="00F77DAB" w:rsidP="00900FAD">
      <w:pPr>
        <w:pStyle w:val="40"/>
        <w:shd w:val="clear" w:color="auto" w:fill="auto"/>
        <w:spacing w:after="0" w:line="240" w:lineRule="auto"/>
        <w:ind w:right="960" w:firstLine="0"/>
        <w:jc w:val="center"/>
      </w:pPr>
      <w:r w:rsidRPr="00900FAD">
        <w:lastRenderedPageBreak/>
        <w:t>Состав рабочей группы</w:t>
      </w:r>
      <w:r w:rsidRPr="00900FAD">
        <w:br/>
        <w:t xml:space="preserve">по проведению </w:t>
      </w:r>
      <w:r w:rsidR="00A370FF" w:rsidRPr="00900FAD">
        <w:t xml:space="preserve">муниципального этапа </w:t>
      </w:r>
      <w:r w:rsidRPr="00900FAD">
        <w:t>Всероссийских спортивных игр</w:t>
      </w:r>
      <w:r w:rsidRPr="00900FAD">
        <w:br/>
        <w:t>школьных спортивных клубов</w:t>
      </w:r>
    </w:p>
    <w:p w14:paraId="4FB5B72D" w14:textId="77777777" w:rsidR="00D9729E" w:rsidRPr="00900FAD" w:rsidRDefault="00D9729E" w:rsidP="00900FAD">
      <w:pPr>
        <w:pStyle w:val="40"/>
        <w:shd w:val="clear" w:color="auto" w:fill="auto"/>
        <w:spacing w:after="0" w:line="240" w:lineRule="auto"/>
        <w:ind w:right="960" w:firstLine="0"/>
        <w:jc w:val="center"/>
      </w:pPr>
    </w:p>
    <w:p w14:paraId="09412878" w14:textId="77777777" w:rsidR="000E3064" w:rsidRPr="00900FAD" w:rsidRDefault="00172003" w:rsidP="00900FAD">
      <w:pPr>
        <w:pStyle w:val="40"/>
        <w:shd w:val="clear" w:color="auto" w:fill="auto"/>
        <w:spacing w:after="0" w:line="240" w:lineRule="auto"/>
        <w:ind w:right="960" w:firstLine="0"/>
        <w:jc w:val="center"/>
      </w:pPr>
      <w:r>
        <w:rPr>
          <w:b w:val="0"/>
        </w:rPr>
        <w:t>По назначению.</w:t>
      </w:r>
    </w:p>
    <w:p w14:paraId="23BA4562" w14:textId="77777777" w:rsidR="00303C87" w:rsidRPr="00900FAD" w:rsidRDefault="00303C87" w:rsidP="00900FAD">
      <w:pPr>
        <w:rPr>
          <w:sz w:val="28"/>
          <w:szCs w:val="28"/>
        </w:rPr>
      </w:pPr>
    </w:p>
    <w:p w14:paraId="3C048683" w14:textId="77777777" w:rsidR="00303C87" w:rsidRPr="00900FAD" w:rsidRDefault="00303C87" w:rsidP="00900FAD">
      <w:pPr>
        <w:rPr>
          <w:sz w:val="28"/>
          <w:szCs w:val="28"/>
        </w:rPr>
        <w:sectPr w:rsidR="00303C87" w:rsidRPr="00900FAD">
          <w:headerReference w:type="even" r:id="rId17"/>
          <w:headerReference w:type="default" r:id="rId18"/>
          <w:headerReference w:type="first" r:id="rId19"/>
          <w:pgSz w:w="11900" w:h="16840"/>
          <w:pgMar w:top="1510" w:right="507" w:bottom="2237" w:left="1145" w:header="0" w:footer="3" w:gutter="0"/>
          <w:cols w:space="720"/>
          <w:noEndnote/>
          <w:titlePg/>
          <w:docGrid w:linePitch="360"/>
        </w:sectPr>
      </w:pPr>
    </w:p>
    <w:p w14:paraId="14A91520" w14:textId="77777777" w:rsidR="00303C87" w:rsidRPr="00900FAD" w:rsidRDefault="00F77DAB" w:rsidP="00900FAD">
      <w:pPr>
        <w:pStyle w:val="10"/>
        <w:keepNext/>
        <w:keepLines/>
        <w:shd w:val="clear" w:color="auto" w:fill="auto"/>
        <w:spacing w:before="0" w:after="0" w:line="240" w:lineRule="auto"/>
        <w:ind w:right="100"/>
        <w:jc w:val="center"/>
      </w:pPr>
      <w:bookmarkStart w:id="4" w:name="bookmark10"/>
      <w:r w:rsidRPr="00900FAD">
        <w:lastRenderedPageBreak/>
        <w:t>ЗАЯВКА</w:t>
      </w:r>
      <w:bookmarkEnd w:id="4"/>
    </w:p>
    <w:p w14:paraId="359C35AE" w14:textId="6D84BE52" w:rsidR="00303C87" w:rsidRPr="00900FAD" w:rsidRDefault="009A6FA5" w:rsidP="000255F8">
      <w:pPr>
        <w:pStyle w:val="40"/>
        <w:shd w:val="clear" w:color="auto" w:fill="auto"/>
        <w:spacing w:after="462" w:line="240" w:lineRule="auto"/>
        <w:ind w:right="100" w:firstLine="0"/>
        <w:jc w:val="center"/>
      </w:pPr>
      <w:r w:rsidRPr="00900FAD">
        <w:t xml:space="preserve">на участие в муниципальном </w:t>
      </w:r>
      <w:r w:rsidR="00F77DAB" w:rsidRPr="00900FAD">
        <w:t>этапе</w:t>
      </w:r>
      <w:r w:rsidR="00F77DAB" w:rsidRPr="00900FAD">
        <w:br/>
        <w:t>Всероссийских спортивных игр школьных спортивных клуб</w:t>
      </w:r>
      <w:r w:rsidR="000255F8">
        <w:t>ов</w:t>
      </w:r>
      <w:r w:rsidR="00F77DAB" w:rsidRPr="00900FAD">
        <w:br/>
      </w:r>
    </w:p>
    <w:p w14:paraId="44C431DF" w14:textId="0620E630" w:rsidR="00303C87" w:rsidRPr="00900FAD" w:rsidRDefault="00F77DAB" w:rsidP="00900FAD">
      <w:pPr>
        <w:pStyle w:val="60"/>
        <w:shd w:val="clear" w:color="auto" w:fill="auto"/>
        <w:tabs>
          <w:tab w:val="left" w:pos="8856"/>
        </w:tabs>
        <w:spacing w:before="0" w:after="296"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>Общеобразовательная</w:t>
      </w:r>
      <w:r w:rsidR="00964ED9">
        <w:rPr>
          <w:sz w:val="28"/>
          <w:szCs w:val="28"/>
        </w:rPr>
        <w:t xml:space="preserve"> организация:</w:t>
      </w:r>
      <w:r w:rsidRPr="00900FAD">
        <w:rPr>
          <w:sz w:val="28"/>
          <w:szCs w:val="28"/>
        </w:rPr>
        <w:tab/>
        <w:t>:</w:t>
      </w:r>
    </w:p>
    <w:p w14:paraId="35BA13CD" w14:textId="77777777" w:rsidR="00303C87" w:rsidRPr="00900FAD" w:rsidRDefault="00F77DAB" w:rsidP="00900FAD">
      <w:pPr>
        <w:pStyle w:val="70"/>
        <w:shd w:val="clear" w:color="auto" w:fill="auto"/>
        <w:spacing w:before="0" w:after="122" w:line="240" w:lineRule="auto"/>
        <w:ind w:right="100"/>
        <w:rPr>
          <w:sz w:val="28"/>
          <w:szCs w:val="28"/>
        </w:rPr>
      </w:pPr>
      <w:r w:rsidRPr="00900FAD">
        <w:rPr>
          <w:sz w:val="28"/>
          <w:szCs w:val="28"/>
        </w:rPr>
        <w:t>(полное наименование в соответствии с Уставом общеобразовательной организации)</w:t>
      </w:r>
    </w:p>
    <w:p w14:paraId="3E966681" w14:textId="77777777" w:rsidR="00303C87" w:rsidRPr="00900FAD" w:rsidRDefault="00F77DAB" w:rsidP="00900FAD">
      <w:pPr>
        <w:pStyle w:val="60"/>
        <w:shd w:val="clear" w:color="auto" w:fill="auto"/>
        <w:tabs>
          <w:tab w:val="left" w:leader="underscore" w:pos="10170"/>
        </w:tabs>
        <w:spacing w:before="0" w:after="153"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>Адрес общеобразовательной организации:</w:t>
      </w:r>
      <w:r w:rsidRPr="00900FAD">
        <w:rPr>
          <w:sz w:val="28"/>
          <w:szCs w:val="28"/>
        </w:rPr>
        <w:tab/>
      </w:r>
    </w:p>
    <w:p w14:paraId="2AE74432" w14:textId="77777777" w:rsidR="00303C87" w:rsidRPr="00900FAD" w:rsidRDefault="00F77DAB" w:rsidP="00900FAD">
      <w:pPr>
        <w:pStyle w:val="60"/>
        <w:shd w:val="clear" w:color="auto" w:fill="auto"/>
        <w:tabs>
          <w:tab w:val="left" w:leader="underscore" w:pos="10170"/>
        </w:tabs>
        <w:spacing w:before="0" w:after="0"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>Телефон общеобразовательной организации:</w:t>
      </w:r>
      <w:r w:rsidRPr="00900FAD">
        <w:rPr>
          <w:sz w:val="28"/>
          <w:szCs w:val="28"/>
        </w:rPr>
        <w:tab/>
      </w:r>
    </w:p>
    <w:p w14:paraId="05300A22" w14:textId="77777777" w:rsidR="00303C87" w:rsidRPr="00900FAD" w:rsidRDefault="00F77DAB" w:rsidP="00900FAD">
      <w:pPr>
        <w:pStyle w:val="60"/>
        <w:shd w:val="clear" w:color="auto" w:fill="auto"/>
        <w:tabs>
          <w:tab w:val="left" w:leader="underscore" w:pos="3956"/>
        </w:tabs>
        <w:spacing w:before="0" w:after="0" w:line="240" w:lineRule="auto"/>
        <w:rPr>
          <w:sz w:val="28"/>
          <w:szCs w:val="28"/>
        </w:rPr>
      </w:pPr>
      <w:r w:rsidRPr="00900FAD">
        <w:rPr>
          <w:sz w:val="28"/>
          <w:szCs w:val="28"/>
          <w:lang w:val="en-US" w:eastAsia="en-US" w:bidi="en-US"/>
        </w:rPr>
        <w:t>E</w:t>
      </w:r>
      <w:r w:rsidRPr="00900FAD">
        <w:rPr>
          <w:sz w:val="28"/>
          <w:szCs w:val="28"/>
          <w:lang w:eastAsia="en-US" w:bidi="en-US"/>
        </w:rPr>
        <w:t>-</w:t>
      </w:r>
      <w:r w:rsidRPr="00900FAD">
        <w:rPr>
          <w:sz w:val="28"/>
          <w:szCs w:val="28"/>
          <w:lang w:val="en-US" w:eastAsia="en-US" w:bidi="en-US"/>
        </w:rPr>
        <w:t>mail</w:t>
      </w:r>
      <w:r w:rsidRPr="00900FAD">
        <w:rPr>
          <w:sz w:val="28"/>
          <w:szCs w:val="28"/>
          <w:lang w:eastAsia="en-US" w:bidi="en-US"/>
        </w:rPr>
        <w:t>:</w:t>
      </w:r>
      <w:r w:rsidRPr="00900FAD">
        <w:rPr>
          <w:sz w:val="28"/>
          <w:szCs w:val="28"/>
        </w:rPr>
        <w:tab/>
      </w:r>
    </w:p>
    <w:p w14:paraId="1F017745" w14:textId="77777777" w:rsidR="00303C87" w:rsidRPr="00900FAD" w:rsidRDefault="00F77DAB" w:rsidP="00900FAD">
      <w:pPr>
        <w:pStyle w:val="60"/>
        <w:shd w:val="clear" w:color="auto" w:fill="auto"/>
        <w:tabs>
          <w:tab w:val="left" w:leader="underscore" w:pos="7608"/>
          <w:tab w:val="left" w:leader="underscore" w:pos="7688"/>
        </w:tabs>
        <w:spacing w:before="0" w:after="0"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>Сайт общеобразовательной организации:</w:t>
      </w:r>
      <w:r w:rsidRPr="00900FAD">
        <w:rPr>
          <w:sz w:val="28"/>
          <w:szCs w:val="28"/>
        </w:rPr>
        <w:tab/>
      </w:r>
      <w:r w:rsidRPr="00900FAD">
        <w:rPr>
          <w:sz w:val="28"/>
          <w:szCs w:val="28"/>
        </w:rPr>
        <w:tab/>
      </w:r>
    </w:p>
    <w:tbl>
      <w:tblPr>
        <w:tblpPr w:leftFromText="180" w:rightFromText="180" w:vertAnchor="text" w:horzAnchor="margin" w:tblpY="9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362"/>
        <w:gridCol w:w="1501"/>
        <w:gridCol w:w="1634"/>
        <w:gridCol w:w="2906"/>
      </w:tblGrid>
      <w:tr w:rsidR="000255F8" w:rsidRPr="00900FAD" w14:paraId="4C0F3C89" w14:textId="77777777" w:rsidTr="00092386">
        <w:trPr>
          <w:trHeight w:hRule="exact" w:val="100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8A257" w14:textId="77777777" w:rsidR="000255F8" w:rsidRPr="00900FAD" w:rsidRDefault="000255F8" w:rsidP="00092386">
            <w:pPr>
              <w:pStyle w:val="20"/>
              <w:shd w:val="clear" w:color="auto" w:fill="auto"/>
              <w:spacing w:after="60" w:line="240" w:lineRule="auto"/>
              <w:ind w:left="300" w:firstLine="0"/>
              <w:jc w:val="left"/>
            </w:pPr>
            <w:r w:rsidRPr="00900FAD">
              <w:rPr>
                <w:rStyle w:val="212pt"/>
                <w:sz w:val="28"/>
                <w:szCs w:val="28"/>
              </w:rPr>
              <w:t>№</w:t>
            </w:r>
          </w:p>
          <w:p w14:paraId="2BD8D6FF" w14:textId="77777777" w:rsidR="000255F8" w:rsidRPr="00900FAD" w:rsidRDefault="000255F8" w:rsidP="00092386">
            <w:pPr>
              <w:pStyle w:val="20"/>
              <w:shd w:val="clear" w:color="auto" w:fill="auto"/>
              <w:spacing w:before="60" w:after="0" w:line="240" w:lineRule="auto"/>
              <w:ind w:left="300" w:firstLine="0"/>
              <w:jc w:val="left"/>
            </w:pPr>
            <w:r w:rsidRPr="00900FAD">
              <w:rPr>
                <w:rStyle w:val="212pt"/>
                <w:sz w:val="28"/>
                <w:szCs w:val="28"/>
              </w:rPr>
              <w:t>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CC3FD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900FAD">
              <w:rPr>
                <w:rStyle w:val="212pt"/>
                <w:sz w:val="28"/>
                <w:szCs w:val="28"/>
              </w:rPr>
              <w:t>Фамилия, имя. отчество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78219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900FAD">
              <w:rPr>
                <w:rStyle w:val="212pt"/>
                <w:sz w:val="28"/>
                <w:szCs w:val="28"/>
              </w:rPr>
              <w:t>Дата</w:t>
            </w:r>
          </w:p>
          <w:p w14:paraId="6706D3F8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900FAD">
              <w:rPr>
                <w:rStyle w:val="212pt"/>
                <w:sz w:val="28"/>
                <w:szCs w:val="28"/>
              </w:rPr>
              <w:t>рождения</w:t>
            </w:r>
          </w:p>
          <w:p w14:paraId="0BFEB799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900FAD">
              <w:rPr>
                <w:rStyle w:val="212pt"/>
                <w:sz w:val="28"/>
                <w:szCs w:val="28"/>
              </w:rPr>
              <w:t>(</w:t>
            </w:r>
            <w:proofErr w:type="spellStart"/>
            <w:r w:rsidRPr="00900FAD">
              <w:rPr>
                <w:rStyle w:val="212pt"/>
                <w:sz w:val="28"/>
                <w:szCs w:val="28"/>
              </w:rPr>
              <w:t>дд.мм.гггг</w:t>
            </w:r>
            <w:proofErr w:type="spellEnd"/>
            <w:r w:rsidRPr="00900FAD">
              <w:rPr>
                <w:rStyle w:val="212pt"/>
                <w:sz w:val="28"/>
                <w:szCs w:val="28"/>
              </w:rPr>
              <w:t>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62EA4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900FAD">
              <w:rPr>
                <w:rStyle w:val="212pt"/>
                <w:sz w:val="28"/>
                <w:szCs w:val="28"/>
              </w:rPr>
              <w:t>Период обучения в ШСК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1D0C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left="360" w:firstLine="0"/>
              <w:jc w:val="left"/>
            </w:pPr>
            <w:r w:rsidRPr="00900FAD">
              <w:rPr>
                <w:rStyle w:val="212pt"/>
                <w:sz w:val="28"/>
                <w:szCs w:val="28"/>
              </w:rPr>
              <w:t>Виза врача</w:t>
            </w:r>
          </w:p>
        </w:tc>
      </w:tr>
      <w:tr w:rsidR="000255F8" w:rsidRPr="00900FAD" w14:paraId="30E0FFEC" w14:textId="77777777" w:rsidTr="00092386">
        <w:trPr>
          <w:trHeight w:hRule="exact" w:val="22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2322D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right="280" w:firstLine="0"/>
              <w:jc w:val="right"/>
            </w:pPr>
            <w:r w:rsidRPr="00900FAD">
              <w:rPr>
                <w:rStyle w:val="2TrebuchetMS11pt"/>
                <w:sz w:val="28"/>
                <w:szCs w:val="28"/>
              </w:rPr>
              <w:t>1</w:t>
            </w:r>
            <w:r w:rsidRPr="00900FAD">
              <w:rPr>
                <w:rStyle w:val="2Corbel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E375" w14:textId="77777777" w:rsidR="000255F8" w:rsidRPr="00900FAD" w:rsidRDefault="000255F8" w:rsidP="000923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C3C3" w14:textId="77777777" w:rsidR="000255F8" w:rsidRPr="00900FAD" w:rsidRDefault="000255F8" w:rsidP="00092386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FBE3" w14:textId="77777777" w:rsidR="000255F8" w:rsidRPr="00900FAD" w:rsidRDefault="000255F8" w:rsidP="00092386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F0A75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900FAD">
              <w:rPr>
                <w:rStyle w:val="212pt"/>
                <w:sz w:val="28"/>
                <w:szCs w:val="28"/>
              </w:rPr>
              <w:t>допущен, подпись врача, дата, печать врача напротив каждого участника соревнований</w:t>
            </w:r>
          </w:p>
        </w:tc>
      </w:tr>
      <w:tr w:rsidR="000255F8" w:rsidRPr="00900FAD" w14:paraId="4943ABBA" w14:textId="77777777" w:rsidTr="00092386">
        <w:trPr>
          <w:trHeight w:hRule="exact" w:val="3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6DD45" w14:textId="77777777" w:rsidR="000255F8" w:rsidRPr="00900FAD" w:rsidRDefault="000255F8" w:rsidP="00092386">
            <w:pPr>
              <w:pStyle w:val="20"/>
              <w:shd w:val="clear" w:color="auto" w:fill="auto"/>
              <w:spacing w:after="0" w:line="240" w:lineRule="auto"/>
              <w:ind w:left="300" w:firstLine="0"/>
              <w:jc w:val="left"/>
            </w:pPr>
            <w:r w:rsidRPr="00900FAD">
              <w:rPr>
                <w:rStyle w:val="212pt"/>
                <w:sz w:val="28"/>
                <w:szCs w:val="28"/>
              </w:rPr>
              <w:t>1</w:t>
            </w:r>
            <w:r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3866B" w14:textId="77777777" w:rsidR="000255F8" w:rsidRPr="00900FAD" w:rsidRDefault="000255F8" w:rsidP="0009238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8955C" w14:textId="77777777" w:rsidR="000255F8" w:rsidRPr="00900FAD" w:rsidRDefault="000255F8" w:rsidP="00092386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69FC6" w14:textId="77777777" w:rsidR="000255F8" w:rsidRPr="00900FAD" w:rsidRDefault="000255F8" w:rsidP="00092386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2EFD" w14:textId="77777777" w:rsidR="000255F8" w:rsidRPr="00900FAD" w:rsidRDefault="000255F8" w:rsidP="00092386">
            <w:pPr>
              <w:rPr>
                <w:sz w:val="28"/>
                <w:szCs w:val="28"/>
              </w:rPr>
            </w:pPr>
          </w:p>
        </w:tc>
      </w:tr>
    </w:tbl>
    <w:p w14:paraId="16495F65" w14:textId="77777777" w:rsidR="00303C87" w:rsidRPr="00900FAD" w:rsidRDefault="00F77DAB" w:rsidP="00900FAD">
      <w:pPr>
        <w:pStyle w:val="60"/>
        <w:shd w:val="clear" w:color="auto" w:fill="auto"/>
        <w:tabs>
          <w:tab w:val="left" w:leader="underscore" w:pos="5080"/>
          <w:tab w:val="left" w:leader="underscore" w:pos="7608"/>
        </w:tabs>
        <w:spacing w:before="0" w:after="518"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>Название ШСК</w:t>
      </w:r>
      <w:r w:rsidRPr="00900FAD">
        <w:rPr>
          <w:sz w:val="28"/>
          <w:szCs w:val="28"/>
        </w:rPr>
        <w:tab/>
        <w:t>год основания</w:t>
      </w:r>
      <w:r w:rsidRPr="00900FAD">
        <w:rPr>
          <w:sz w:val="28"/>
          <w:szCs w:val="28"/>
        </w:rPr>
        <w:tab/>
      </w:r>
    </w:p>
    <w:p w14:paraId="55DC0851" w14:textId="77777777" w:rsidR="00303C87" w:rsidRPr="00900FAD" w:rsidRDefault="00303C87" w:rsidP="00900FAD">
      <w:pPr>
        <w:framePr w:w="9515" w:wrap="notBeside" w:vAnchor="text" w:hAnchor="text" w:y="1"/>
        <w:rPr>
          <w:sz w:val="28"/>
          <w:szCs w:val="28"/>
        </w:rPr>
      </w:pPr>
    </w:p>
    <w:p w14:paraId="7537EF27" w14:textId="77777777" w:rsidR="00303C87" w:rsidRPr="00900FAD" w:rsidRDefault="00303C87" w:rsidP="00900FAD">
      <w:pPr>
        <w:rPr>
          <w:sz w:val="28"/>
          <w:szCs w:val="28"/>
        </w:rPr>
      </w:pPr>
    </w:p>
    <w:p w14:paraId="4C8D6906" w14:textId="77777777" w:rsidR="00092386" w:rsidRDefault="00092386" w:rsidP="00092386">
      <w:pPr>
        <w:pStyle w:val="80"/>
        <w:shd w:val="clear" w:color="auto" w:fill="auto"/>
        <w:tabs>
          <w:tab w:val="left" w:pos="440"/>
        </w:tabs>
        <w:spacing w:before="131" w:line="240" w:lineRule="auto"/>
        <w:rPr>
          <w:rStyle w:val="81"/>
          <w:i/>
          <w:iCs/>
          <w:sz w:val="28"/>
          <w:szCs w:val="28"/>
        </w:rPr>
      </w:pPr>
    </w:p>
    <w:p w14:paraId="51668A81" w14:textId="77777777" w:rsidR="00092386" w:rsidRDefault="00092386" w:rsidP="00092386">
      <w:pPr>
        <w:pStyle w:val="80"/>
        <w:shd w:val="clear" w:color="auto" w:fill="auto"/>
        <w:tabs>
          <w:tab w:val="left" w:pos="440"/>
        </w:tabs>
        <w:spacing w:before="131" w:line="240" w:lineRule="auto"/>
        <w:rPr>
          <w:rStyle w:val="81"/>
          <w:i/>
          <w:iCs/>
          <w:sz w:val="28"/>
          <w:szCs w:val="28"/>
        </w:rPr>
      </w:pPr>
    </w:p>
    <w:p w14:paraId="53CB3020" w14:textId="77777777" w:rsidR="00092386" w:rsidRDefault="00092386" w:rsidP="00092386">
      <w:pPr>
        <w:pStyle w:val="80"/>
        <w:shd w:val="clear" w:color="auto" w:fill="auto"/>
        <w:tabs>
          <w:tab w:val="left" w:pos="440"/>
        </w:tabs>
        <w:spacing w:before="131" w:line="240" w:lineRule="auto"/>
        <w:rPr>
          <w:rStyle w:val="81"/>
          <w:i/>
          <w:iCs/>
          <w:sz w:val="28"/>
          <w:szCs w:val="28"/>
        </w:rPr>
      </w:pPr>
    </w:p>
    <w:p w14:paraId="2DDB7270" w14:textId="77777777" w:rsidR="00092386" w:rsidRDefault="00092386" w:rsidP="00092386">
      <w:pPr>
        <w:pStyle w:val="80"/>
        <w:shd w:val="clear" w:color="auto" w:fill="auto"/>
        <w:tabs>
          <w:tab w:val="left" w:pos="440"/>
        </w:tabs>
        <w:spacing w:before="131" w:line="240" w:lineRule="auto"/>
        <w:rPr>
          <w:rStyle w:val="81"/>
          <w:i/>
          <w:iCs/>
          <w:sz w:val="28"/>
          <w:szCs w:val="28"/>
        </w:rPr>
      </w:pPr>
    </w:p>
    <w:p w14:paraId="5B8528F2" w14:textId="77777777" w:rsidR="00092386" w:rsidRDefault="00092386" w:rsidP="00092386">
      <w:pPr>
        <w:pStyle w:val="80"/>
        <w:shd w:val="clear" w:color="auto" w:fill="auto"/>
        <w:tabs>
          <w:tab w:val="left" w:pos="440"/>
        </w:tabs>
        <w:spacing w:before="131" w:line="240" w:lineRule="auto"/>
        <w:rPr>
          <w:rStyle w:val="81"/>
          <w:i/>
          <w:iCs/>
          <w:sz w:val="28"/>
          <w:szCs w:val="28"/>
        </w:rPr>
      </w:pPr>
    </w:p>
    <w:p w14:paraId="4C7FBF74" w14:textId="77777777" w:rsidR="00092386" w:rsidRDefault="00092386" w:rsidP="00092386">
      <w:pPr>
        <w:pStyle w:val="80"/>
        <w:shd w:val="clear" w:color="auto" w:fill="auto"/>
        <w:tabs>
          <w:tab w:val="left" w:pos="440"/>
        </w:tabs>
        <w:spacing w:before="131" w:line="240" w:lineRule="auto"/>
        <w:rPr>
          <w:rStyle w:val="81"/>
          <w:i/>
          <w:iCs/>
          <w:sz w:val="28"/>
          <w:szCs w:val="28"/>
        </w:rPr>
      </w:pPr>
    </w:p>
    <w:p w14:paraId="7DDEA24D" w14:textId="1E80C12E" w:rsidR="00303C87" w:rsidRPr="00900FAD" w:rsidRDefault="00092386" w:rsidP="00092386">
      <w:pPr>
        <w:pStyle w:val="80"/>
        <w:shd w:val="clear" w:color="auto" w:fill="auto"/>
        <w:tabs>
          <w:tab w:val="left" w:pos="440"/>
        </w:tabs>
        <w:spacing w:before="131" w:line="240" w:lineRule="auto"/>
        <w:rPr>
          <w:sz w:val="28"/>
          <w:szCs w:val="28"/>
        </w:rPr>
      </w:pPr>
      <w:r>
        <w:rPr>
          <w:rStyle w:val="81"/>
          <w:i/>
          <w:iCs/>
          <w:sz w:val="28"/>
          <w:szCs w:val="28"/>
        </w:rPr>
        <w:t xml:space="preserve">1. </w:t>
      </w:r>
      <w:r w:rsidR="00F77DAB" w:rsidRPr="00900FAD">
        <w:rPr>
          <w:rStyle w:val="81"/>
          <w:i/>
          <w:iCs/>
          <w:sz w:val="28"/>
          <w:szCs w:val="28"/>
        </w:rPr>
        <w:t>Предварительную заявку необходимо составлять с учётом запасных участников</w:t>
      </w:r>
      <w:r w:rsidR="00F77DAB" w:rsidRPr="00900FAD">
        <w:rPr>
          <w:rStyle w:val="814pt"/>
        </w:rPr>
        <w:t xml:space="preserve">, </w:t>
      </w:r>
      <w:r w:rsidR="00F77DAB" w:rsidRPr="00900FAD">
        <w:rPr>
          <w:rStyle w:val="81"/>
          <w:i/>
          <w:iCs/>
          <w:sz w:val="28"/>
          <w:szCs w:val="28"/>
        </w:rPr>
        <w:t>без визы врача.</w:t>
      </w:r>
    </w:p>
    <w:p w14:paraId="61055CFB" w14:textId="4E65CA67" w:rsidR="00303C87" w:rsidRPr="00900FAD" w:rsidRDefault="00092386" w:rsidP="00092386">
      <w:pPr>
        <w:pStyle w:val="80"/>
        <w:shd w:val="clear" w:color="auto" w:fill="auto"/>
        <w:tabs>
          <w:tab w:val="left" w:pos="440"/>
        </w:tabs>
        <w:spacing w:before="0" w:line="240" w:lineRule="auto"/>
        <w:rPr>
          <w:sz w:val="28"/>
          <w:szCs w:val="28"/>
        </w:rPr>
      </w:pPr>
      <w:r>
        <w:rPr>
          <w:rStyle w:val="81"/>
          <w:i/>
          <w:iCs/>
          <w:sz w:val="28"/>
          <w:szCs w:val="28"/>
        </w:rPr>
        <w:t xml:space="preserve">2. </w:t>
      </w:r>
      <w:r w:rsidR="00F77DAB" w:rsidRPr="00900FAD">
        <w:rPr>
          <w:rStyle w:val="81"/>
          <w:i/>
          <w:iCs/>
          <w:sz w:val="28"/>
          <w:szCs w:val="28"/>
        </w:rPr>
        <w:t>Требования</w:t>
      </w:r>
      <w:r w:rsidR="00F77DAB" w:rsidRPr="00900FAD">
        <w:rPr>
          <w:rStyle w:val="814pt"/>
        </w:rPr>
        <w:t xml:space="preserve">, </w:t>
      </w:r>
      <w:r w:rsidR="00F77DAB" w:rsidRPr="00900FAD">
        <w:rPr>
          <w:rStyle w:val="81"/>
          <w:i/>
          <w:iCs/>
          <w:sz w:val="28"/>
          <w:szCs w:val="28"/>
        </w:rPr>
        <w:t>предъявляемые к участникам, указанным в предварительной заявке (основные и запасные), одинаковы.</w:t>
      </w:r>
    </w:p>
    <w:p w14:paraId="25CCF083" w14:textId="4FD1C4AA" w:rsidR="00303C87" w:rsidRPr="00900FAD" w:rsidRDefault="00092386" w:rsidP="00092386">
      <w:pPr>
        <w:pStyle w:val="80"/>
        <w:shd w:val="clear" w:color="auto" w:fill="auto"/>
        <w:tabs>
          <w:tab w:val="left" w:pos="440"/>
        </w:tabs>
        <w:spacing w:before="0" w:line="240" w:lineRule="auto"/>
        <w:rPr>
          <w:sz w:val="28"/>
          <w:szCs w:val="28"/>
        </w:rPr>
      </w:pPr>
      <w:r>
        <w:rPr>
          <w:rStyle w:val="81"/>
          <w:i/>
          <w:iCs/>
          <w:sz w:val="28"/>
          <w:szCs w:val="28"/>
        </w:rPr>
        <w:t xml:space="preserve">3. </w:t>
      </w:r>
      <w:r w:rsidR="00F77DAB" w:rsidRPr="00900FAD">
        <w:rPr>
          <w:rStyle w:val="81"/>
          <w:i/>
          <w:iCs/>
          <w:sz w:val="28"/>
          <w:szCs w:val="28"/>
        </w:rPr>
        <w:t>Обращаем внимание, что виза врача действительна в течение 10-ти дней.</w:t>
      </w:r>
    </w:p>
    <w:p w14:paraId="42339793" w14:textId="6265B4AC" w:rsidR="00303C87" w:rsidRPr="00900FAD" w:rsidRDefault="00092386" w:rsidP="00092386">
      <w:pPr>
        <w:pStyle w:val="80"/>
        <w:shd w:val="clear" w:color="auto" w:fill="auto"/>
        <w:spacing w:before="0" w:after="22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7DAB" w:rsidRPr="00900FAD">
        <w:rPr>
          <w:sz w:val="28"/>
          <w:szCs w:val="28"/>
        </w:rPr>
        <w:t xml:space="preserve"> </w:t>
      </w:r>
      <w:r w:rsidR="00F77DAB" w:rsidRPr="00900FAD">
        <w:rPr>
          <w:rStyle w:val="81"/>
          <w:i/>
          <w:iCs/>
          <w:sz w:val="28"/>
          <w:szCs w:val="28"/>
        </w:rPr>
        <w:t>Подписи и печати</w:t>
      </w:r>
      <w:r w:rsidR="00F77DAB" w:rsidRPr="00900FAD">
        <w:rPr>
          <w:rStyle w:val="814pt"/>
        </w:rPr>
        <w:t xml:space="preserve">, </w:t>
      </w:r>
      <w:r w:rsidR="00F77DAB" w:rsidRPr="00900FAD">
        <w:rPr>
          <w:rStyle w:val="81"/>
          <w:i/>
          <w:iCs/>
          <w:sz w:val="28"/>
          <w:szCs w:val="28"/>
        </w:rPr>
        <w:t>подтверждающие заявку</w:t>
      </w:r>
      <w:r w:rsidR="00F77DAB" w:rsidRPr="00900FAD">
        <w:rPr>
          <w:rStyle w:val="814pt"/>
        </w:rPr>
        <w:t xml:space="preserve">, </w:t>
      </w:r>
      <w:r w:rsidR="00F77DAB" w:rsidRPr="00900FAD">
        <w:rPr>
          <w:rStyle w:val="81"/>
          <w:i/>
          <w:iCs/>
          <w:sz w:val="28"/>
          <w:szCs w:val="28"/>
        </w:rPr>
        <w:t xml:space="preserve">не должны быть на отдельном </w:t>
      </w:r>
      <w:r w:rsidR="00F77DAB" w:rsidRPr="00900FAD">
        <w:rPr>
          <w:sz w:val="28"/>
          <w:szCs w:val="28"/>
        </w:rPr>
        <w:t>от заявки листе.</w:t>
      </w:r>
    </w:p>
    <w:p w14:paraId="504AAEE7" w14:textId="47285161" w:rsidR="00303C87" w:rsidRPr="00900FAD" w:rsidRDefault="00F77DAB" w:rsidP="00900FAD">
      <w:pPr>
        <w:pStyle w:val="60"/>
        <w:shd w:val="clear" w:color="auto" w:fill="auto"/>
        <w:tabs>
          <w:tab w:val="left" w:leader="underscore" w:pos="6332"/>
        </w:tabs>
        <w:spacing w:before="0" w:after="0"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 xml:space="preserve">Допущено к </w:t>
      </w:r>
      <w:r w:rsidR="00092386">
        <w:rPr>
          <w:sz w:val="28"/>
          <w:szCs w:val="28"/>
        </w:rPr>
        <w:t>муниципальному</w:t>
      </w:r>
      <w:r w:rsidRPr="00900FAD">
        <w:rPr>
          <w:sz w:val="28"/>
          <w:szCs w:val="28"/>
        </w:rPr>
        <w:t xml:space="preserve"> этапу игр ШСК</w:t>
      </w:r>
      <w:r w:rsidRPr="00900FAD">
        <w:rPr>
          <w:sz w:val="28"/>
          <w:szCs w:val="28"/>
        </w:rPr>
        <w:tab/>
        <w:t>обучающихся.</w:t>
      </w:r>
    </w:p>
    <w:p w14:paraId="5C24BF37" w14:textId="77777777" w:rsidR="00303C87" w:rsidRPr="00900FAD" w:rsidRDefault="00F77DAB" w:rsidP="00900FAD">
      <w:pPr>
        <w:pStyle w:val="70"/>
        <w:shd w:val="clear" w:color="auto" w:fill="auto"/>
        <w:spacing w:before="0" w:after="118" w:line="240" w:lineRule="auto"/>
        <w:ind w:left="5200"/>
        <w:jc w:val="left"/>
        <w:rPr>
          <w:sz w:val="28"/>
          <w:szCs w:val="28"/>
        </w:rPr>
      </w:pPr>
      <w:r w:rsidRPr="00900FAD">
        <w:rPr>
          <w:sz w:val="28"/>
          <w:szCs w:val="28"/>
        </w:rPr>
        <w:t>(прописью)</w:t>
      </w:r>
    </w:p>
    <w:p w14:paraId="08C87F05" w14:textId="77777777" w:rsidR="00303C87" w:rsidRPr="00900FAD" w:rsidRDefault="00F77DAB" w:rsidP="00900FAD">
      <w:pPr>
        <w:pStyle w:val="60"/>
        <w:shd w:val="clear" w:color="auto" w:fill="auto"/>
        <w:tabs>
          <w:tab w:val="left" w:leader="underscore" w:pos="1465"/>
          <w:tab w:val="left" w:leader="underscore" w:pos="4385"/>
          <w:tab w:val="left" w:leader="underscore" w:pos="5936"/>
        </w:tabs>
        <w:spacing w:before="0" w:after="0"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>Врач</w:t>
      </w:r>
      <w:r w:rsidRPr="00900FAD">
        <w:rPr>
          <w:sz w:val="28"/>
          <w:szCs w:val="28"/>
        </w:rPr>
        <w:tab/>
        <w:t xml:space="preserve"> </w:t>
      </w:r>
      <w:r w:rsidRPr="00900FAD">
        <w:rPr>
          <w:sz w:val="28"/>
          <w:szCs w:val="28"/>
        </w:rPr>
        <w:tab/>
        <w:t>/</w:t>
      </w:r>
      <w:r w:rsidRPr="00900FAD">
        <w:rPr>
          <w:sz w:val="28"/>
          <w:szCs w:val="28"/>
        </w:rPr>
        <w:tab/>
      </w:r>
    </w:p>
    <w:p w14:paraId="0EBD94B9" w14:textId="77777777" w:rsidR="00303C87" w:rsidRPr="00900FAD" w:rsidRDefault="00F77DAB" w:rsidP="00900FAD">
      <w:pPr>
        <w:pStyle w:val="70"/>
        <w:shd w:val="clear" w:color="auto" w:fill="auto"/>
        <w:tabs>
          <w:tab w:val="left" w:pos="5080"/>
        </w:tabs>
        <w:spacing w:before="0" w:after="135" w:line="240" w:lineRule="auto"/>
        <w:ind w:left="1520"/>
        <w:jc w:val="both"/>
        <w:rPr>
          <w:sz w:val="28"/>
          <w:szCs w:val="28"/>
        </w:rPr>
      </w:pPr>
      <w:r w:rsidRPr="00900FAD">
        <w:rPr>
          <w:sz w:val="28"/>
          <w:szCs w:val="28"/>
        </w:rPr>
        <w:t>(Ф.И.О. полностью)</w:t>
      </w:r>
      <w:r w:rsidRPr="00900FAD">
        <w:rPr>
          <w:sz w:val="28"/>
          <w:szCs w:val="28"/>
        </w:rPr>
        <w:tab/>
        <w:t>(подпись, дата)</w:t>
      </w:r>
    </w:p>
    <w:p w14:paraId="19FF2FA3" w14:textId="77777777" w:rsidR="00303C87" w:rsidRPr="00900FAD" w:rsidRDefault="00F77DAB" w:rsidP="00900FAD">
      <w:pPr>
        <w:pStyle w:val="7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00FAD">
        <w:rPr>
          <w:sz w:val="28"/>
          <w:szCs w:val="28"/>
        </w:rPr>
        <w:lastRenderedPageBreak/>
        <w:t>(М П. медицинского учреждения)</w:t>
      </w:r>
    </w:p>
    <w:p w14:paraId="172C154D" w14:textId="77777777" w:rsidR="00092386" w:rsidRDefault="00092386" w:rsidP="00900FAD">
      <w:pPr>
        <w:pStyle w:val="60"/>
        <w:shd w:val="clear" w:color="auto" w:fill="auto"/>
        <w:tabs>
          <w:tab w:val="left" w:pos="4674"/>
          <w:tab w:val="left" w:leader="underscore" w:pos="8559"/>
        </w:tabs>
        <w:spacing w:before="0" w:after="0" w:line="240" w:lineRule="auto"/>
        <w:ind w:left="160"/>
        <w:rPr>
          <w:sz w:val="28"/>
          <w:szCs w:val="28"/>
        </w:rPr>
      </w:pPr>
    </w:p>
    <w:p w14:paraId="6DD33D0E" w14:textId="70C6D6D1" w:rsidR="00303C87" w:rsidRPr="00900FAD" w:rsidRDefault="00F77DAB" w:rsidP="00900FAD">
      <w:pPr>
        <w:pStyle w:val="60"/>
        <w:shd w:val="clear" w:color="auto" w:fill="auto"/>
        <w:tabs>
          <w:tab w:val="left" w:pos="4674"/>
          <w:tab w:val="left" w:leader="underscore" w:pos="8559"/>
        </w:tabs>
        <w:spacing w:before="0" w:after="0" w:line="240" w:lineRule="auto"/>
        <w:ind w:left="160"/>
        <w:rPr>
          <w:sz w:val="28"/>
          <w:szCs w:val="28"/>
        </w:rPr>
      </w:pPr>
      <w:r w:rsidRPr="00900FAD">
        <w:rPr>
          <w:sz w:val="28"/>
          <w:szCs w:val="28"/>
        </w:rPr>
        <w:t>Учитель физической культуры</w:t>
      </w:r>
      <w:r w:rsidRPr="00900FAD">
        <w:rPr>
          <w:sz w:val="28"/>
          <w:szCs w:val="28"/>
        </w:rPr>
        <w:tab/>
      </w:r>
      <w:r w:rsidRPr="00900FAD">
        <w:rPr>
          <w:sz w:val="28"/>
          <w:szCs w:val="28"/>
        </w:rPr>
        <w:tab/>
      </w:r>
    </w:p>
    <w:p w14:paraId="5BDA2ECE" w14:textId="77777777" w:rsidR="00303C87" w:rsidRPr="00900FAD" w:rsidRDefault="00F77DAB" w:rsidP="00900FAD">
      <w:pPr>
        <w:pStyle w:val="60"/>
        <w:shd w:val="clear" w:color="auto" w:fill="auto"/>
        <w:spacing w:before="0" w:after="406" w:line="240" w:lineRule="auto"/>
        <w:ind w:left="5540"/>
        <w:jc w:val="left"/>
        <w:rPr>
          <w:sz w:val="28"/>
          <w:szCs w:val="28"/>
        </w:rPr>
      </w:pPr>
      <w:r w:rsidRPr="00900FAD">
        <w:rPr>
          <w:sz w:val="28"/>
          <w:szCs w:val="28"/>
        </w:rPr>
        <w:t>(Ф.И.О. полностью, подпись)</w:t>
      </w:r>
    </w:p>
    <w:p w14:paraId="5C428441" w14:textId="77777777" w:rsidR="00303C87" w:rsidRPr="00900FAD" w:rsidRDefault="00F77DAB" w:rsidP="00900FAD">
      <w:pPr>
        <w:pStyle w:val="60"/>
        <w:shd w:val="clear" w:color="auto" w:fill="auto"/>
        <w:tabs>
          <w:tab w:val="left" w:pos="4674"/>
          <w:tab w:val="left" w:leader="underscore" w:pos="9042"/>
        </w:tabs>
        <w:spacing w:before="0" w:after="0" w:line="240" w:lineRule="auto"/>
        <w:ind w:left="160"/>
        <w:rPr>
          <w:sz w:val="28"/>
          <w:szCs w:val="28"/>
        </w:rPr>
      </w:pPr>
      <w:r w:rsidRPr="00900FAD">
        <w:rPr>
          <w:sz w:val="28"/>
          <w:szCs w:val="28"/>
        </w:rPr>
        <w:t>Руководитель ШСК</w:t>
      </w:r>
      <w:r w:rsidRPr="00900FAD">
        <w:rPr>
          <w:sz w:val="28"/>
          <w:szCs w:val="28"/>
        </w:rPr>
        <w:tab/>
      </w:r>
      <w:r w:rsidRPr="00900FAD">
        <w:rPr>
          <w:sz w:val="28"/>
          <w:szCs w:val="28"/>
        </w:rPr>
        <w:tab/>
      </w:r>
    </w:p>
    <w:p w14:paraId="7ED88F45" w14:textId="77777777" w:rsidR="00303C87" w:rsidRPr="00900FAD" w:rsidRDefault="00F77DAB" w:rsidP="00900FAD">
      <w:pPr>
        <w:pStyle w:val="60"/>
        <w:shd w:val="clear" w:color="auto" w:fill="auto"/>
        <w:spacing w:before="0" w:after="0" w:line="240" w:lineRule="auto"/>
        <w:ind w:left="5060"/>
        <w:jc w:val="left"/>
        <w:rPr>
          <w:sz w:val="28"/>
          <w:szCs w:val="28"/>
        </w:rPr>
      </w:pPr>
      <w:r w:rsidRPr="00900FAD">
        <w:rPr>
          <w:sz w:val="28"/>
          <w:szCs w:val="28"/>
        </w:rPr>
        <w:t>(Ф.И.О. полностью, подпись, телефон)</w:t>
      </w:r>
    </w:p>
    <w:p w14:paraId="54FD4C37" w14:textId="77777777" w:rsidR="00303C87" w:rsidRPr="00900FAD" w:rsidRDefault="00F77DAB" w:rsidP="00900FAD">
      <w:pPr>
        <w:pStyle w:val="60"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r w:rsidRPr="00900FAD">
        <w:rPr>
          <w:sz w:val="28"/>
          <w:szCs w:val="28"/>
        </w:rPr>
        <w:t>Заявку подтверждаю:</w:t>
      </w:r>
    </w:p>
    <w:p w14:paraId="1461C774" w14:textId="77777777" w:rsidR="00303C87" w:rsidRPr="00900FAD" w:rsidRDefault="00F77DAB" w:rsidP="00900FAD">
      <w:pPr>
        <w:pStyle w:val="60"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r w:rsidRPr="00900FAD">
        <w:rPr>
          <w:sz w:val="28"/>
          <w:szCs w:val="28"/>
        </w:rPr>
        <w:t>Директор общеобразовательной</w:t>
      </w:r>
    </w:p>
    <w:p w14:paraId="062D6F15" w14:textId="77777777" w:rsidR="00303C87" w:rsidRPr="00900FAD" w:rsidRDefault="00F77DAB" w:rsidP="00900FAD">
      <w:pPr>
        <w:pStyle w:val="60"/>
        <w:shd w:val="clear" w:color="auto" w:fill="auto"/>
        <w:tabs>
          <w:tab w:val="left" w:pos="4674"/>
          <w:tab w:val="left" w:leader="underscore" w:pos="9042"/>
        </w:tabs>
        <w:spacing w:before="0" w:after="0" w:line="240" w:lineRule="auto"/>
        <w:ind w:left="160"/>
        <w:rPr>
          <w:sz w:val="28"/>
          <w:szCs w:val="28"/>
        </w:rPr>
      </w:pPr>
      <w:r w:rsidRPr="00900FAD">
        <w:rPr>
          <w:sz w:val="28"/>
          <w:szCs w:val="28"/>
        </w:rPr>
        <w:t>организации</w:t>
      </w:r>
      <w:r w:rsidRPr="00900FAD">
        <w:rPr>
          <w:sz w:val="28"/>
          <w:szCs w:val="28"/>
        </w:rPr>
        <w:tab/>
      </w:r>
      <w:r w:rsidRPr="00900FAD">
        <w:rPr>
          <w:sz w:val="28"/>
          <w:szCs w:val="28"/>
        </w:rPr>
        <w:tab/>
      </w:r>
    </w:p>
    <w:p w14:paraId="180B261D" w14:textId="77777777" w:rsidR="00303C87" w:rsidRPr="00900FAD" w:rsidRDefault="00172003" w:rsidP="00900FAD">
      <w:pPr>
        <w:pStyle w:val="60"/>
        <w:shd w:val="clear" w:color="auto" w:fill="auto"/>
        <w:tabs>
          <w:tab w:val="left" w:leader="underscore" w:pos="754"/>
          <w:tab w:val="left" w:leader="underscore" w:pos="2549"/>
          <w:tab w:val="left" w:pos="5043"/>
        </w:tabs>
        <w:spacing w:before="0" w:after="259" w:line="240" w:lineRule="auto"/>
        <w:ind w:left="16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 xml:space="preserve">202 </w:t>
      </w:r>
      <w:r w:rsidR="00F77DAB" w:rsidRPr="00900FAD">
        <w:rPr>
          <w:sz w:val="28"/>
          <w:szCs w:val="28"/>
        </w:rPr>
        <w:t xml:space="preserve"> г.</w:t>
      </w:r>
      <w:r w:rsidR="00F77DAB" w:rsidRPr="00900FAD">
        <w:rPr>
          <w:sz w:val="28"/>
          <w:szCs w:val="28"/>
        </w:rPr>
        <w:tab/>
        <w:t>(Ф.И.О. полностью, подпись, телефон)</w:t>
      </w:r>
    </w:p>
    <w:p w14:paraId="7EC1E3D3" w14:textId="77777777" w:rsidR="00303C87" w:rsidRPr="00900FAD" w:rsidRDefault="00F77DAB" w:rsidP="00900FAD">
      <w:pPr>
        <w:pStyle w:val="60"/>
        <w:shd w:val="clear" w:color="auto" w:fill="auto"/>
        <w:spacing w:before="0" w:after="0" w:line="240" w:lineRule="auto"/>
        <w:ind w:left="6780"/>
        <w:jc w:val="left"/>
        <w:rPr>
          <w:sz w:val="28"/>
          <w:szCs w:val="28"/>
        </w:rPr>
      </w:pPr>
      <w:r w:rsidRPr="00900FAD">
        <w:rPr>
          <w:sz w:val="28"/>
          <w:szCs w:val="28"/>
        </w:rPr>
        <w:t>М.П.</w:t>
      </w:r>
    </w:p>
    <w:p w14:paraId="6F4E05D1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1F421FFC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46D1C02B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77C5FF3E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01DDF4A0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3AFE3E6B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46AD73BA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073D83C9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5DF567FF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2AA38166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5DA7DEC6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0C1A3F07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65F0B500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5E5CA973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23DD8290" w14:textId="77777777" w:rsidR="008F1CD4" w:rsidRPr="00900FAD" w:rsidRDefault="008F1CD4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</w:pPr>
    </w:p>
    <w:p w14:paraId="62CE6910" w14:textId="77777777" w:rsidR="000255F8" w:rsidRDefault="000255F8" w:rsidP="00900FAD">
      <w:pPr>
        <w:pStyle w:val="20"/>
        <w:shd w:val="clear" w:color="auto" w:fill="auto"/>
        <w:spacing w:after="275" w:line="240" w:lineRule="auto"/>
        <w:ind w:left="5260" w:right="100" w:firstLine="0"/>
        <w:jc w:val="left"/>
        <w:rPr>
          <w:sz w:val="20"/>
          <w:szCs w:val="20"/>
        </w:rPr>
      </w:pPr>
    </w:p>
    <w:p w14:paraId="03E6835E" w14:textId="1AEBCAC3" w:rsidR="008F1CD4" w:rsidRPr="000255F8" w:rsidRDefault="000255F8" w:rsidP="000255F8">
      <w:pPr>
        <w:pStyle w:val="20"/>
        <w:shd w:val="clear" w:color="auto" w:fill="auto"/>
        <w:spacing w:after="275" w:line="240" w:lineRule="auto"/>
        <w:ind w:left="5260" w:right="100" w:firstLine="0"/>
        <w:jc w:val="right"/>
        <w:rPr>
          <w:sz w:val="20"/>
          <w:szCs w:val="20"/>
        </w:rPr>
      </w:pPr>
      <w:r w:rsidRPr="000255F8">
        <w:rPr>
          <w:sz w:val="20"/>
          <w:szCs w:val="20"/>
        </w:rPr>
        <w:lastRenderedPageBreak/>
        <w:t>Приложение№3</w:t>
      </w:r>
    </w:p>
    <w:p w14:paraId="1EBBAE16" w14:textId="77777777" w:rsidR="00092386" w:rsidRPr="003D10E1" w:rsidRDefault="00092386" w:rsidP="00092386">
      <w:pPr>
        <w:spacing w:after="160" w:line="259" w:lineRule="auto"/>
        <w:rPr>
          <w:rFonts w:ascii="Liberation Serif" w:hAnsi="Liberation Serif"/>
          <w:color w:val="1D1B11" w:themeColor="background2" w:themeShade="1A"/>
          <w:sz w:val="28"/>
          <w:szCs w:val="28"/>
          <w:lang w:eastAsia="ar-SA"/>
        </w:rPr>
      </w:pPr>
    </w:p>
    <w:p w14:paraId="211249B3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8"/>
          <w:szCs w:val="28"/>
        </w:rPr>
      </w:pPr>
    </w:p>
    <w:p w14:paraId="55A22B59" w14:textId="77777777" w:rsidR="00092386" w:rsidRPr="00070DE2" w:rsidRDefault="00092386" w:rsidP="00092386">
      <w:pPr>
        <w:ind w:firstLine="709"/>
        <w:contextualSpacing/>
        <w:jc w:val="center"/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070DE2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Согласие на обработку персональных данных</w:t>
      </w:r>
    </w:p>
    <w:p w14:paraId="4965CE92" w14:textId="77777777" w:rsidR="00092386" w:rsidRPr="00070DE2" w:rsidRDefault="00092386" w:rsidP="00092386">
      <w:pPr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Я,__________________________________________________________________________________________________________________________________</w:t>
      </w:r>
    </w:p>
    <w:p w14:paraId="61B29DB0" w14:textId="77777777" w:rsidR="00092386" w:rsidRPr="00070DE2" w:rsidRDefault="00092386" w:rsidP="00092386">
      <w:pPr>
        <w:contextualSpacing/>
        <w:jc w:val="both"/>
        <w:rPr>
          <w:rFonts w:ascii="Times New Roman" w:hAnsi="Times New Roman" w:cs="Times New Roman"/>
          <w:bCs/>
          <w:i/>
          <w:color w:val="1D1B11" w:themeColor="background2" w:themeShade="1A"/>
          <w:sz w:val="28"/>
          <w:szCs w:val="28"/>
        </w:rPr>
      </w:pPr>
      <w:r w:rsidRPr="00070DE2">
        <w:rPr>
          <w:rFonts w:ascii="Times New Roman" w:hAnsi="Times New Roman" w:cs="Times New Roman"/>
          <w:bCs/>
          <w:i/>
          <w:color w:val="1D1B11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1C58634C" w14:textId="53D62A07" w:rsidR="00092386" w:rsidRPr="00070DE2" w:rsidRDefault="00092386" w:rsidP="00092386">
      <w:pPr>
        <w:ind w:left="-142"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далее – (</w:t>
      </w:r>
      <w:r w:rsidRPr="00070DE2">
        <w:rPr>
          <w:rFonts w:ascii="Times New Roman" w:hAnsi="Times New Roman" w:cs="Times New Roman"/>
          <w:bCs/>
          <w:i/>
          <w:color w:val="1D1B11" w:themeColor="background2" w:themeShade="1A"/>
          <w:sz w:val="26"/>
          <w:szCs w:val="26"/>
        </w:rPr>
        <w:t>Законный представитель</w:t>
      </w: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) даю согласие МАОУ ДО «СШ» №25</w:t>
      </w:r>
      <w:r w:rsidRPr="00070DE2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в целях качественного проведения Муниципального этапа </w:t>
      </w:r>
      <w:r w:rsidR="00070DE2" w:rsidRPr="00070DE2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«</w:t>
      </w:r>
      <w:r w:rsidRPr="00070DE2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Всероссийских спортивных игр школьных спортивных клубов»</w:t>
      </w:r>
      <w:r w:rsidRPr="00070DE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в котором принимает участие ребенок </w:t>
      </w: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(</w:t>
      </w:r>
      <w:r w:rsidRPr="00070DE2">
        <w:rPr>
          <w:rFonts w:ascii="Times New Roman" w:hAnsi="Times New Roman" w:cs="Times New Roman"/>
          <w:bCs/>
          <w:i/>
          <w:color w:val="1D1B11" w:themeColor="background2" w:themeShade="1A"/>
          <w:sz w:val="26"/>
          <w:szCs w:val="26"/>
        </w:rPr>
        <w:t>далее – Оператор</w:t>
      </w: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) на обработку своих персональных данных и персональных данных подопечного:</w:t>
      </w:r>
    </w:p>
    <w:p w14:paraId="05E625D7" w14:textId="77777777" w:rsidR="00092386" w:rsidRPr="00070DE2" w:rsidRDefault="00092386" w:rsidP="00092386">
      <w:pPr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vertAlign w:val="superscript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466AAA" w14:textId="77777777" w:rsidR="00092386" w:rsidRPr="00070DE2" w:rsidRDefault="00092386" w:rsidP="00092386">
      <w:pPr>
        <w:contextualSpacing/>
        <w:jc w:val="both"/>
        <w:rPr>
          <w:rFonts w:ascii="Times New Roman" w:hAnsi="Times New Roman" w:cs="Times New Roman"/>
          <w:bCs/>
          <w:i/>
          <w:color w:val="1D1B11" w:themeColor="background2" w:themeShade="1A"/>
          <w:sz w:val="28"/>
          <w:szCs w:val="28"/>
        </w:rPr>
      </w:pPr>
      <w:r w:rsidRPr="00070DE2">
        <w:rPr>
          <w:rFonts w:ascii="Times New Roman" w:hAnsi="Times New Roman" w:cs="Times New Roman"/>
          <w:bCs/>
          <w:i/>
          <w:color w:val="1D1B11" w:themeColor="background2" w:themeShade="1A"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4D76F97D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1.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84E024E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2. Перечень персональных данных Законного представителя, передаваемых оператору на обработку:</w:t>
      </w:r>
    </w:p>
    <w:p w14:paraId="13BB58A2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фамилия, имя, отчество;</w:t>
      </w:r>
    </w:p>
    <w:p w14:paraId="154400B7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год, месяц, дата рождения;</w:t>
      </w:r>
    </w:p>
    <w:p w14:paraId="6CDC395B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номер телефона;</w:t>
      </w:r>
    </w:p>
    <w:p w14:paraId="57913FD5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место работы</w:t>
      </w:r>
    </w:p>
    <w:p w14:paraId="7A4ABE3E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адрес электронной почты.</w:t>
      </w:r>
    </w:p>
    <w:p w14:paraId="207157FF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3. Перечень персональных данных Подопечного, передаваемых оператору на обработку:</w:t>
      </w:r>
    </w:p>
    <w:p w14:paraId="374994B3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фамилия, имя, отчество;</w:t>
      </w:r>
    </w:p>
    <w:p w14:paraId="1CDA604F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год, месяц, дата рождения;</w:t>
      </w:r>
    </w:p>
    <w:p w14:paraId="00AD82E8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образовательное учреждение и его адрес, класс;</w:t>
      </w:r>
    </w:p>
    <w:p w14:paraId="1B83A758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номер телефона;</w:t>
      </w:r>
    </w:p>
    <w:p w14:paraId="24B7A321" w14:textId="77777777" w:rsidR="00092386" w:rsidRPr="00070DE2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адрес электронной почты.</w:t>
      </w:r>
    </w:p>
    <w:p w14:paraId="33F9E4E5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4. Согласие даётся Законным представителем с целью участия подопечного в конкурсных мероприятиях Оператора. </w:t>
      </w:r>
    </w:p>
    <w:p w14:paraId="14CEF45B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5. Законный представитель даёт согласие на передачу персональных данных </w:t>
      </w: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lastRenderedPageBreak/>
        <w:t>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62810A01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14:paraId="0B69C0BD" w14:textId="77777777" w:rsidR="00092386" w:rsidRPr="00070DE2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фамилия, имя, отчество, </w:t>
      </w:r>
    </w:p>
    <w:p w14:paraId="7313D1E6" w14:textId="77777777" w:rsidR="00092386" w:rsidRPr="00070DE2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год, месяц, дата рождения,</w:t>
      </w:r>
    </w:p>
    <w:p w14:paraId="5A684A15" w14:textId="77777777" w:rsidR="00092386" w:rsidRPr="00070DE2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образовательное учреждение и его адрес, класс,</w:t>
      </w:r>
    </w:p>
    <w:p w14:paraId="6DEEE643" w14:textId="77777777" w:rsidR="00092386" w:rsidRPr="00070DE2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номер телефона,</w:t>
      </w:r>
    </w:p>
    <w:p w14:paraId="010481FE" w14:textId="77777777" w:rsidR="00092386" w:rsidRPr="00070DE2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адрес электронной почты.</w:t>
      </w:r>
    </w:p>
    <w:p w14:paraId="24FBA53F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64FF2FA9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7.1. Персональные данные подлежат хранению в течение сроков, установленных законодательством РФ.</w:t>
      </w:r>
    </w:p>
    <w:p w14:paraId="2CD46091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7.2. После завершения обработки персональные данные уничтожаются.</w:t>
      </w:r>
    </w:p>
    <w:p w14:paraId="6A8967B3" w14:textId="77777777" w:rsidR="00092386" w:rsidRPr="00070DE2" w:rsidRDefault="00092386" w:rsidP="00092386">
      <w:pPr>
        <w:ind w:firstLine="709"/>
        <w:contextualSpacing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070DE2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7.3.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092386" w:rsidRPr="00070DE2" w14:paraId="5039C136" w14:textId="77777777" w:rsidTr="00141F3E">
        <w:tc>
          <w:tcPr>
            <w:tcW w:w="9600" w:type="dxa"/>
            <w:gridSpan w:val="2"/>
          </w:tcPr>
          <w:p w14:paraId="345C33BE" w14:textId="77777777" w:rsidR="00092386" w:rsidRPr="00070DE2" w:rsidRDefault="00092386" w:rsidP="00141F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</w:pP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lang w:val="en-US"/>
              </w:rPr>
              <w:t>«___»___________</w:t>
            </w: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  <w:t>____</w:t>
            </w: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lang w:val="en-US"/>
              </w:rPr>
              <w:t>_</w:t>
            </w: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  <w:t xml:space="preserve"> 20</w:t>
            </w: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lang w:val="en-US"/>
              </w:rPr>
              <w:t>__</w:t>
            </w: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  <w:t>г.</w:t>
            </w:r>
          </w:p>
        </w:tc>
      </w:tr>
      <w:tr w:rsidR="00092386" w:rsidRPr="00070DE2" w14:paraId="2D7DAE5E" w14:textId="77777777" w:rsidTr="00141F3E">
        <w:trPr>
          <w:trHeight w:val="540"/>
        </w:trPr>
        <w:tc>
          <w:tcPr>
            <w:tcW w:w="9600" w:type="dxa"/>
            <w:gridSpan w:val="2"/>
          </w:tcPr>
          <w:p w14:paraId="52B60F81" w14:textId="77777777" w:rsidR="00092386" w:rsidRPr="00070DE2" w:rsidRDefault="00092386" w:rsidP="00141F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</w:tr>
      <w:tr w:rsidR="00092386" w:rsidRPr="00070DE2" w14:paraId="43A24EB9" w14:textId="77777777" w:rsidTr="00141F3E">
        <w:tc>
          <w:tcPr>
            <w:tcW w:w="9600" w:type="dxa"/>
            <w:gridSpan w:val="2"/>
          </w:tcPr>
          <w:p w14:paraId="49971235" w14:textId="77777777" w:rsidR="00092386" w:rsidRPr="00070DE2" w:rsidRDefault="00092386" w:rsidP="00141F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</w:pP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  <w:t>_____________________ /________________________________________</w:t>
            </w:r>
          </w:p>
        </w:tc>
      </w:tr>
      <w:tr w:rsidR="00092386" w:rsidRPr="00070DE2" w14:paraId="157E252E" w14:textId="77777777" w:rsidTr="00141F3E">
        <w:tc>
          <w:tcPr>
            <w:tcW w:w="2904" w:type="dxa"/>
          </w:tcPr>
          <w:p w14:paraId="44B2F662" w14:textId="77777777" w:rsidR="00092386" w:rsidRPr="00070DE2" w:rsidRDefault="00092386" w:rsidP="00141F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vertAlign w:val="superscript"/>
              </w:rPr>
            </w:pP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696" w:type="dxa"/>
          </w:tcPr>
          <w:p w14:paraId="20A2EC03" w14:textId="77777777" w:rsidR="00092386" w:rsidRPr="00070DE2" w:rsidRDefault="00092386" w:rsidP="00141F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vertAlign w:val="superscript"/>
              </w:rPr>
            </w:pPr>
            <w:r w:rsidRPr="00070DE2"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vertAlign w:val="superscript"/>
              </w:rPr>
              <w:t>(инициалы, фамилия</w:t>
            </w:r>
          </w:p>
          <w:p w14:paraId="254503D6" w14:textId="77777777" w:rsidR="00092386" w:rsidRPr="00070DE2" w:rsidRDefault="00092386" w:rsidP="00141F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  <w:vertAlign w:val="superscript"/>
              </w:rPr>
            </w:pPr>
          </w:p>
          <w:p w14:paraId="63B0ECED" w14:textId="77777777" w:rsidR="00092386" w:rsidRPr="00070DE2" w:rsidRDefault="00092386" w:rsidP="00141F3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6"/>
                <w:szCs w:val="26"/>
              </w:rPr>
            </w:pPr>
          </w:p>
        </w:tc>
      </w:tr>
    </w:tbl>
    <w:p w14:paraId="23650A76" w14:textId="77777777" w:rsidR="00092386" w:rsidRPr="00070DE2" w:rsidRDefault="00092386" w:rsidP="00092386">
      <w:pPr>
        <w:contextualSpacing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14:paraId="764F25E8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556E3BB4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00F53D24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5B372BE6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78A197EC" w14:textId="77777777" w:rsidR="00070DE2" w:rsidRDefault="00070DE2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52420B18" w14:textId="77777777" w:rsidR="00070DE2" w:rsidRDefault="00070DE2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6F182013" w14:textId="77777777" w:rsidR="00070DE2" w:rsidRDefault="00070DE2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6E9BFBA2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71115C6D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4213B510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2D82ED21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47B3826D" w14:textId="77777777" w:rsidR="00092386" w:rsidRDefault="00092386" w:rsidP="00092386">
      <w:pPr>
        <w:contextualSpacing/>
        <w:jc w:val="center"/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</w:pPr>
    </w:p>
    <w:p w14:paraId="0915FD35" w14:textId="77777777" w:rsidR="00092386" w:rsidRPr="003D10E1" w:rsidRDefault="00092386" w:rsidP="00092386">
      <w:pPr>
        <w:contextualSpacing/>
        <w:jc w:val="center"/>
        <w:rPr>
          <w:rFonts w:ascii="Liberation Serif" w:hAnsi="Liberation Serif"/>
          <w:bCs/>
          <w:color w:val="1D1B11" w:themeColor="background2" w:themeShade="1A"/>
          <w:sz w:val="28"/>
          <w:szCs w:val="28"/>
          <w:u w:val="single"/>
        </w:rPr>
      </w:pPr>
      <w:r w:rsidRPr="003D10E1">
        <w:rPr>
          <w:rFonts w:ascii="Liberation Serif" w:hAnsi="Liberation Serif"/>
          <w:b/>
          <w:bCs/>
          <w:color w:val="1D1B11" w:themeColor="background2" w:themeShade="1A"/>
          <w:sz w:val="28"/>
          <w:szCs w:val="28"/>
        </w:rPr>
        <w:lastRenderedPageBreak/>
        <w:t>Согласие субъекта на обработку персональных данных</w:t>
      </w:r>
    </w:p>
    <w:p w14:paraId="2B9F9E4A" w14:textId="77777777" w:rsidR="00092386" w:rsidRPr="003D10E1" w:rsidRDefault="00092386" w:rsidP="00092386">
      <w:pPr>
        <w:tabs>
          <w:tab w:val="left" w:pos="6096"/>
        </w:tabs>
        <w:ind w:firstLine="709"/>
        <w:contextualSpacing/>
        <w:jc w:val="center"/>
        <w:rPr>
          <w:rFonts w:ascii="Liberation Serif" w:hAnsi="Liberation Serif"/>
          <w:bCs/>
          <w:i/>
          <w:color w:val="1D1B11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D1B11" w:themeColor="background2" w:themeShade="1A"/>
          <w:sz w:val="28"/>
          <w:szCs w:val="28"/>
          <w:u w:val="single"/>
        </w:rPr>
        <w:t>(заполняется участником старше 14 лет или руководителем)</w:t>
      </w:r>
    </w:p>
    <w:p w14:paraId="25885407" w14:textId="77777777" w:rsidR="00092386" w:rsidRPr="003D10E1" w:rsidRDefault="00092386" w:rsidP="00092386">
      <w:pPr>
        <w:contextualSpacing/>
        <w:jc w:val="both"/>
        <w:rPr>
          <w:rFonts w:ascii="Liberation Serif" w:hAnsi="Liberation Serif"/>
          <w:bCs/>
          <w:color w:val="1D1B11" w:themeColor="background2" w:themeShade="1A"/>
          <w:sz w:val="28"/>
          <w:szCs w:val="28"/>
          <w:vertAlign w:val="superscript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8"/>
          <w:szCs w:val="28"/>
        </w:rPr>
        <w:t>Я,____________________________________________________________________________________________________________________________________________________________________________________________________</w:t>
      </w:r>
    </w:p>
    <w:p w14:paraId="7A0C4D88" w14:textId="77777777" w:rsidR="00092386" w:rsidRPr="003D10E1" w:rsidRDefault="00092386" w:rsidP="00092386">
      <w:pPr>
        <w:contextualSpacing/>
        <w:jc w:val="both"/>
        <w:rPr>
          <w:rFonts w:ascii="Liberation Serif" w:hAnsi="Liberation Serif"/>
          <w:bCs/>
          <w:i/>
          <w:color w:val="1D1B11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D1B11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14:paraId="45075510" w14:textId="4D0CC1BD" w:rsidR="00092386" w:rsidRPr="003D10E1" w:rsidRDefault="00092386" w:rsidP="00092386">
      <w:pPr>
        <w:overflowPunct w:val="0"/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(далее – Субъект) даю своё</w:t>
      </w:r>
      <w:r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 xml:space="preserve"> согласие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 xml:space="preserve"> </w:t>
      </w:r>
      <w:r>
        <w:rPr>
          <w:rFonts w:ascii="Liberation Serif" w:hAnsi="Liberation Serif"/>
          <w:color w:val="1D1B11" w:themeColor="background2" w:themeShade="1A"/>
          <w:sz w:val="26"/>
          <w:szCs w:val="26"/>
        </w:rPr>
        <w:t>МАОУ ДО «СШ» №25,</w:t>
      </w:r>
      <w:r w:rsidRPr="003D10E1">
        <w:rPr>
          <w:rFonts w:ascii="Liberation Serif" w:hAnsi="Liberation Serif"/>
          <w:color w:val="1D1B11" w:themeColor="background2" w:themeShade="1A"/>
          <w:sz w:val="26"/>
          <w:szCs w:val="26"/>
        </w:rPr>
        <w:t xml:space="preserve"> в целях качественного проведения </w:t>
      </w:r>
      <w:r>
        <w:rPr>
          <w:rFonts w:ascii="Liberation Serif" w:hAnsi="Liberation Serif"/>
          <w:color w:val="1D1B11" w:themeColor="background2" w:themeShade="1A"/>
          <w:sz w:val="26"/>
          <w:szCs w:val="26"/>
        </w:rPr>
        <w:t>Муниципального этапа</w:t>
      </w:r>
      <w:r w:rsidRPr="00100F6D">
        <w:rPr>
          <w:rFonts w:ascii="Liberation Serif" w:hAnsi="Liberation Serif"/>
          <w:color w:val="1D1B11" w:themeColor="background2" w:themeShade="1A"/>
          <w:sz w:val="26"/>
          <w:szCs w:val="26"/>
        </w:rPr>
        <w:t xml:space="preserve"> </w:t>
      </w:r>
      <w:r>
        <w:rPr>
          <w:rFonts w:ascii="Liberation Serif" w:hAnsi="Liberation Serif"/>
          <w:color w:val="1D1B11" w:themeColor="background2" w:themeShade="1A"/>
          <w:sz w:val="26"/>
          <w:szCs w:val="26"/>
        </w:rPr>
        <w:t>«Всероссийских спортивных игр школьных спортивных клубов</w:t>
      </w:r>
      <w:r w:rsidRPr="00100F6D">
        <w:rPr>
          <w:rFonts w:ascii="Liberation Serif" w:hAnsi="Liberation Serif"/>
          <w:color w:val="1D1B11" w:themeColor="background2" w:themeShade="1A"/>
          <w:sz w:val="26"/>
          <w:szCs w:val="26"/>
        </w:rPr>
        <w:t>»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 xml:space="preserve"> (далее – Оператор) на обработку своих персональных данных: </w:t>
      </w:r>
    </w:p>
    <w:p w14:paraId="45572DFD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1.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C8C2152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2.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14:paraId="66E71B88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фамилия, имя, отчество;</w:t>
      </w:r>
    </w:p>
    <w:p w14:paraId="4B181AF4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год, месяц, дата рождения;</w:t>
      </w:r>
    </w:p>
    <w:p w14:paraId="76CEE7B7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номер телефона;</w:t>
      </w:r>
    </w:p>
    <w:p w14:paraId="7A9C58F4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должность, место работы</w:t>
      </w:r>
    </w:p>
    <w:p w14:paraId="5B0D840C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адрес электронной почты.</w:t>
      </w:r>
    </w:p>
    <w:p w14:paraId="308FA07E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3.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Перечень персональных данных Субъекта (участника конкурса), передаваемых оператору на обработку:</w:t>
      </w:r>
    </w:p>
    <w:p w14:paraId="110CDD57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фамилия, имя, отчество;</w:t>
      </w:r>
    </w:p>
    <w:p w14:paraId="359404BC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год, месяц, дата рождения;</w:t>
      </w:r>
    </w:p>
    <w:p w14:paraId="0A8667A2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образовательное учреждение и его адрес;</w:t>
      </w:r>
    </w:p>
    <w:p w14:paraId="61426254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номер телефона;</w:t>
      </w:r>
    </w:p>
    <w:p w14:paraId="4AC31E5C" w14:textId="77777777" w:rsidR="00092386" w:rsidRPr="003D10E1" w:rsidRDefault="00092386" w:rsidP="00092386">
      <w:pPr>
        <w:widowControl/>
        <w:numPr>
          <w:ilvl w:val="0"/>
          <w:numId w:val="36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адрес электронной почты.</w:t>
      </w:r>
    </w:p>
    <w:p w14:paraId="3A709433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4.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 xml:space="preserve">Согласие даётся с целью участия Субъекта в конкурсных мероприятиях Оператора. </w:t>
      </w:r>
    </w:p>
    <w:p w14:paraId="0BF24E22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5.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69AC2D84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6.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14:paraId="0D5AFF84" w14:textId="77777777" w:rsidR="00092386" w:rsidRPr="003D10E1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 xml:space="preserve">фамилия, имя, отчество, </w:t>
      </w:r>
    </w:p>
    <w:p w14:paraId="77092744" w14:textId="77777777" w:rsidR="00092386" w:rsidRPr="003D10E1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год, месяц, дата рождения,</w:t>
      </w:r>
    </w:p>
    <w:p w14:paraId="35346460" w14:textId="77777777" w:rsidR="00092386" w:rsidRPr="003D10E1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lastRenderedPageBreak/>
        <w:t>образовательное учреждение и его адрес,</w:t>
      </w:r>
    </w:p>
    <w:p w14:paraId="35FB7657" w14:textId="77777777" w:rsidR="00092386" w:rsidRPr="003D10E1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номер телефона,</w:t>
      </w:r>
    </w:p>
    <w:p w14:paraId="0AF7BBAE" w14:textId="77777777" w:rsidR="00092386" w:rsidRPr="003D10E1" w:rsidRDefault="00092386" w:rsidP="00092386">
      <w:pPr>
        <w:widowControl/>
        <w:numPr>
          <w:ilvl w:val="0"/>
          <w:numId w:val="37"/>
        </w:num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адрес электронной почты.</w:t>
      </w:r>
    </w:p>
    <w:p w14:paraId="5CE7AE0B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7.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3F0CBFCD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7.1.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Персональные данные подлежат хранению в течение сроков, установленных законодательством РФ.</w:t>
      </w:r>
    </w:p>
    <w:p w14:paraId="6726F336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7.2.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После завершения обработки персональные данные уничтожаются.</w:t>
      </w:r>
    </w:p>
    <w:p w14:paraId="5C4D535B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>7.3.</w:t>
      </w:r>
      <w:r w:rsidRPr="003D10E1">
        <w:rPr>
          <w:rFonts w:ascii="Liberation Serif" w:hAnsi="Liberation Serif"/>
          <w:bCs/>
          <w:color w:val="1D1B11" w:themeColor="background2" w:themeShade="1A"/>
          <w:sz w:val="26"/>
          <w:szCs w:val="26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1D83A3C0" w14:textId="77777777" w:rsidR="00092386" w:rsidRPr="003D10E1" w:rsidRDefault="00092386" w:rsidP="00092386">
      <w:pPr>
        <w:ind w:firstLine="709"/>
        <w:contextualSpacing/>
        <w:jc w:val="both"/>
        <w:rPr>
          <w:rFonts w:ascii="Liberation Serif" w:hAnsi="Liberation Serif"/>
          <w:bCs/>
          <w:color w:val="1D1B11" w:themeColor="background2" w:themeShade="1A"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092386" w:rsidRPr="003D10E1" w14:paraId="1C3E36AE" w14:textId="77777777" w:rsidTr="00141F3E">
        <w:tc>
          <w:tcPr>
            <w:tcW w:w="9464" w:type="dxa"/>
            <w:gridSpan w:val="2"/>
          </w:tcPr>
          <w:p w14:paraId="5E2DC07C" w14:textId="77777777" w:rsidR="00092386" w:rsidRPr="003D10E1" w:rsidRDefault="00092386" w:rsidP="00141F3E">
            <w:pPr>
              <w:ind w:firstLine="709"/>
              <w:contextualSpacing/>
              <w:jc w:val="both"/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  <w:lang w:val="en-US"/>
              </w:rPr>
              <w:t>«___»___________</w:t>
            </w: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  <w:t>____</w:t>
            </w: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  <w:lang w:val="en-US"/>
              </w:rPr>
              <w:t>_</w:t>
            </w:r>
            <w:r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  <w:t xml:space="preserve"> 202</w:t>
            </w: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  <w:lang w:val="en-US"/>
              </w:rPr>
              <w:t>__</w:t>
            </w: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  <w:t>г.</w:t>
            </w:r>
          </w:p>
        </w:tc>
      </w:tr>
      <w:tr w:rsidR="00092386" w:rsidRPr="003D10E1" w14:paraId="223CF8BC" w14:textId="77777777" w:rsidTr="00141F3E">
        <w:tc>
          <w:tcPr>
            <w:tcW w:w="9464" w:type="dxa"/>
            <w:gridSpan w:val="2"/>
          </w:tcPr>
          <w:p w14:paraId="19C47EB0" w14:textId="77777777" w:rsidR="00092386" w:rsidRPr="003D10E1" w:rsidRDefault="00092386" w:rsidP="00141F3E">
            <w:pPr>
              <w:ind w:firstLine="709"/>
              <w:contextualSpacing/>
              <w:jc w:val="both"/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</w:pPr>
          </w:p>
        </w:tc>
      </w:tr>
      <w:tr w:rsidR="00092386" w:rsidRPr="003D10E1" w14:paraId="7B2D6965" w14:textId="77777777" w:rsidTr="00141F3E">
        <w:tc>
          <w:tcPr>
            <w:tcW w:w="9464" w:type="dxa"/>
            <w:gridSpan w:val="2"/>
          </w:tcPr>
          <w:p w14:paraId="181F1320" w14:textId="77777777" w:rsidR="00092386" w:rsidRPr="003D10E1" w:rsidRDefault="00092386" w:rsidP="00141F3E">
            <w:pPr>
              <w:ind w:firstLine="709"/>
              <w:contextualSpacing/>
              <w:jc w:val="both"/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</w:pPr>
          </w:p>
        </w:tc>
      </w:tr>
      <w:tr w:rsidR="00092386" w:rsidRPr="003D10E1" w14:paraId="345B1CA1" w14:textId="77777777" w:rsidTr="00141F3E">
        <w:tc>
          <w:tcPr>
            <w:tcW w:w="9464" w:type="dxa"/>
            <w:gridSpan w:val="2"/>
          </w:tcPr>
          <w:p w14:paraId="18313F6E" w14:textId="77777777" w:rsidR="00092386" w:rsidRPr="003D10E1" w:rsidRDefault="00092386" w:rsidP="00141F3E">
            <w:pPr>
              <w:ind w:firstLine="709"/>
              <w:contextualSpacing/>
              <w:jc w:val="both"/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  <w:t>_____________________ /___________________________________________</w:t>
            </w:r>
          </w:p>
        </w:tc>
      </w:tr>
      <w:tr w:rsidR="00092386" w:rsidRPr="003D10E1" w14:paraId="3536B35D" w14:textId="77777777" w:rsidTr="00141F3E">
        <w:tc>
          <w:tcPr>
            <w:tcW w:w="2906" w:type="dxa"/>
          </w:tcPr>
          <w:p w14:paraId="266612C6" w14:textId="77777777" w:rsidR="00092386" w:rsidRPr="003D10E1" w:rsidRDefault="00092386" w:rsidP="00141F3E">
            <w:pPr>
              <w:ind w:firstLine="709"/>
              <w:contextualSpacing/>
              <w:jc w:val="both"/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14:paraId="34EAF7F1" w14:textId="77777777" w:rsidR="00092386" w:rsidRPr="003D10E1" w:rsidRDefault="00092386" w:rsidP="00141F3E">
            <w:pPr>
              <w:ind w:firstLine="709"/>
              <w:contextualSpacing/>
              <w:jc w:val="both"/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D1B11" w:themeColor="background2" w:themeShade="1A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14:paraId="1F7FA4C6" w14:textId="0EBC9B7D" w:rsidR="00303C87" w:rsidRPr="00900FAD" w:rsidRDefault="00F77DAB" w:rsidP="00900FAD">
      <w:pPr>
        <w:pStyle w:val="20"/>
        <w:shd w:val="clear" w:color="auto" w:fill="auto"/>
        <w:tabs>
          <w:tab w:val="left" w:pos="3534"/>
          <w:tab w:val="left" w:pos="7398"/>
        </w:tabs>
        <w:spacing w:after="0" w:line="240" w:lineRule="auto"/>
        <w:ind w:firstLine="0"/>
      </w:pPr>
      <w:r w:rsidRPr="00900FAD">
        <w:br w:type="page"/>
      </w:r>
    </w:p>
    <w:p w14:paraId="7EE1102D" w14:textId="77777777" w:rsidR="00303C87" w:rsidRPr="00900FAD" w:rsidRDefault="00F77DAB" w:rsidP="00900FAD">
      <w:pPr>
        <w:pStyle w:val="10"/>
        <w:keepNext/>
        <w:keepLines/>
        <w:shd w:val="clear" w:color="auto" w:fill="auto"/>
        <w:spacing w:before="0" w:after="415" w:line="240" w:lineRule="auto"/>
        <w:ind w:right="40"/>
        <w:jc w:val="center"/>
      </w:pPr>
      <w:bookmarkStart w:id="5" w:name="bookmark11"/>
      <w:r w:rsidRPr="00900FAD">
        <w:lastRenderedPageBreak/>
        <w:t>Отчёт о проведении школьного этапа</w:t>
      </w:r>
      <w:r w:rsidRPr="00900FAD">
        <w:br/>
        <w:t>Всероссийских спортивных игр школьных спортивных клубов</w:t>
      </w:r>
      <w:bookmarkEnd w:id="5"/>
    </w:p>
    <w:p w14:paraId="1B367CCB" w14:textId="77777777" w:rsidR="00303C87" w:rsidRPr="00900FAD" w:rsidRDefault="00F77DAB" w:rsidP="00900FAD">
      <w:pPr>
        <w:pStyle w:val="a9"/>
        <w:framePr w:w="9364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900FAD">
        <w:rPr>
          <w:sz w:val="28"/>
          <w:szCs w:val="28"/>
        </w:rPr>
        <w:t>(Наименование субъекта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741"/>
        <w:gridCol w:w="4046"/>
      </w:tblGrid>
      <w:tr w:rsidR="00303C87" w:rsidRPr="00900FAD" w14:paraId="7F0AA8D6" w14:textId="77777777">
        <w:trPr>
          <w:trHeight w:hRule="exact"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E47B3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 w:rsidRPr="00900FAD">
              <w:rPr>
                <w:rStyle w:val="25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14A3B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 w:rsidRPr="00900FAD">
              <w:rPr>
                <w:rStyle w:val="26"/>
              </w:rPr>
              <w:t>Сроки проведения школьного этапа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9C014" w14:textId="77777777" w:rsidR="00303C87" w:rsidRPr="00900FAD" w:rsidRDefault="00303C87" w:rsidP="00900FAD">
            <w:pPr>
              <w:framePr w:w="9364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303C87" w:rsidRPr="00900FAD" w14:paraId="4465D63B" w14:textId="77777777">
        <w:trPr>
          <w:trHeight w:hRule="exact" w:val="9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C1752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 w:rsidRPr="00900FAD">
              <w:rPr>
                <w:rStyle w:val="25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78F1D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 w:rsidRPr="00900FAD">
              <w:rPr>
                <w:rStyle w:val="26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A1BB5" w14:textId="77777777" w:rsidR="00303C87" w:rsidRPr="00900FAD" w:rsidRDefault="00303C87" w:rsidP="00900FAD">
            <w:pPr>
              <w:framePr w:w="9364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303C87" w:rsidRPr="00900FAD" w14:paraId="407B57F3" w14:textId="77777777">
        <w:trPr>
          <w:trHeight w:hRule="exact" w:val="9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8695B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 w:rsidRPr="00900FAD">
              <w:rPr>
                <w:rStyle w:val="25"/>
              </w:rPr>
              <w:t>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E8C52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 w:rsidRPr="00900FAD">
              <w:rPr>
                <w:rStyle w:val="26"/>
              </w:rPr>
              <w:t>Количество обучающихся ШСК, принявших участие в школьном этапе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9EB78" w14:textId="77777777" w:rsidR="00303C87" w:rsidRPr="00900FAD" w:rsidRDefault="00303C87" w:rsidP="00900FAD">
            <w:pPr>
              <w:framePr w:w="9364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303C87" w:rsidRPr="00900FAD" w14:paraId="4D7DDB6D" w14:textId="77777777">
        <w:trPr>
          <w:trHeight w:hRule="exact" w:val="6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9DAC5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 w:rsidRPr="00900FAD">
              <w:rPr>
                <w:rStyle w:val="25"/>
              </w:rPr>
              <w:t>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9B12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 w:rsidRPr="00900FAD">
              <w:rPr>
                <w:rStyle w:val="26"/>
              </w:rPr>
              <w:t>Программа проведения школьного этапа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BE3C5" w14:textId="77777777" w:rsidR="00303C87" w:rsidRPr="00900FAD" w:rsidRDefault="00303C87" w:rsidP="00900FAD">
            <w:pPr>
              <w:framePr w:w="9364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303C87" w:rsidRPr="00900FAD" w14:paraId="026C8F68" w14:textId="77777777">
        <w:trPr>
          <w:trHeight w:hRule="exact" w:val="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7BCC9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 w:rsidRPr="00900FAD">
              <w:rPr>
                <w:rStyle w:val="25"/>
              </w:rPr>
              <w:t>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26334" w14:textId="77777777" w:rsidR="00303C87" w:rsidRPr="00900FAD" w:rsidRDefault="00F77DAB" w:rsidP="00900FAD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r w:rsidRPr="00900FAD">
              <w:rPr>
                <w:rStyle w:val="26"/>
              </w:rPr>
              <w:t>Информационная поддержка игр ШСК, освещение в СМИ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4A938" w14:textId="77777777" w:rsidR="00303C87" w:rsidRPr="00900FAD" w:rsidRDefault="00303C87" w:rsidP="00900FAD">
            <w:pPr>
              <w:framePr w:w="9364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14:paraId="19C635E4" w14:textId="77777777" w:rsidR="00303C87" w:rsidRPr="00900FAD" w:rsidRDefault="00303C87" w:rsidP="00900FAD">
      <w:pPr>
        <w:framePr w:w="9364" w:wrap="notBeside" w:vAnchor="text" w:hAnchor="text" w:xAlign="center" w:y="1"/>
        <w:rPr>
          <w:sz w:val="28"/>
          <w:szCs w:val="28"/>
        </w:rPr>
      </w:pPr>
    </w:p>
    <w:p w14:paraId="640E2CA4" w14:textId="77777777" w:rsidR="00303C87" w:rsidRPr="00900FAD" w:rsidRDefault="00303C87" w:rsidP="00900FAD">
      <w:pPr>
        <w:rPr>
          <w:sz w:val="28"/>
          <w:szCs w:val="28"/>
        </w:rPr>
      </w:pPr>
    </w:p>
    <w:sectPr w:rsidR="00303C87" w:rsidRPr="00900FAD">
      <w:headerReference w:type="even" r:id="rId20"/>
      <w:headerReference w:type="default" r:id="rId21"/>
      <w:headerReference w:type="first" r:id="rId22"/>
      <w:pgSz w:w="11900" w:h="16840"/>
      <w:pgMar w:top="1569" w:right="374" w:bottom="1730" w:left="11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EFC1" w14:textId="77777777" w:rsidR="00A77514" w:rsidRDefault="00A77514">
      <w:r>
        <w:separator/>
      </w:r>
    </w:p>
  </w:endnote>
  <w:endnote w:type="continuationSeparator" w:id="0">
    <w:p w14:paraId="1A5D4964" w14:textId="77777777" w:rsidR="00A77514" w:rsidRDefault="00A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98CB" w14:textId="77777777" w:rsidR="00A77514" w:rsidRDefault="00A77514"/>
  </w:footnote>
  <w:footnote w:type="continuationSeparator" w:id="0">
    <w:p w14:paraId="3B0EAAD2" w14:textId="77777777" w:rsidR="00A77514" w:rsidRDefault="00A77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C30C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459095D" wp14:editId="06C900B1">
              <wp:simplePos x="0" y="0"/>
              <wp:positionH relativeFrom="page">
                <wp:posOffset>4010660</wp:posOffset>
              </wp:positionH>
              <wp:positionV relativeFrom="page">
                <wp:posOffset>395605</wp:posOffset>
              </wp:positionV>
              <wp:extent cx="57785" cy="129540"/>
              <wp:effectExtent l="635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AA87E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Book9pt0pt"/>
                              <w:b w:val="0"/>
                              <w:bCs w:val="0"/>
                            </w:rPr>
                            <w:t>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9095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15.8pt;margin-top:31.15pt;width:4.55pt;height:10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" filled="f" stroked="f">
              <v:textbox style="mso-fit-shape-to-text:t" inset="0,0,0,0">
                <w:txbxContent>
                  <w:p w14:paraId="026AA87E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Book9pt0pt"/>
                        <w:b w:val="0"/>
                        <w:bCs w:val="0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7563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82C39D9" wp14:editId="03B438D7">
              <wp:simplePos x="0" y="0"/>
              <wp:positionH relativeFrom="page">
                <wp:posOffset>3976370</wp:posOffset>
              </wp:positionH>
              <wp:positionV relativeFrom="page">
                <wp:posOffset>375285</wp:posOffset>
              </wp:positionV>
              <wp:extent cx="146685" cy="161925"/>
              <wp:effectExtent l="4445" t="3810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22226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2C3F" w:rsidRPr="00862C3F">
                            <w:rPr>
                              <w:rStyle w:val="TrebuchetMS0pt"/>
                              <w:noProof/>
                            </w:rPr>
                            <w:t>4</w:t>
                          </w:r>
                          <w:r>
                            <w:rPr>
                              <w:rStyle w:val="TrebuchetMS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C39D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3.1pt;margin-top:29.55pt;width:11.55pt;height:12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" filled="f" stroked="f">
              <v:textbox style="mso-fit-shape-to-text:t" inset="0,0,0,0">
                <w:txbxContent>
                  <w:p w14:paraId="22D22226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2C3F" w:rsidRPr="00862C3F">
                      <w:rPr>
                        <w:rStyle w:val="TrebuchetMS0pt"/>
                        <w:noProof/>
                      </w:rPr>
                      <w:t>4</w:t>
                    </w:r>
                    <w:r>
                      <w:rPr>
                        <w:rStyle w:val="TrebuchetMS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40A4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3F53F03" wp14:editId="627F24B0">
              <wp:simplePos x="0" y="0"/>
              <wp:positionH relativeFrom="page">
                <wp:posOffset>3976370</wp:posOffset>
              </wp:positionH>
              <wp:positionV relativeFrom="page">
                <wp:posOffset>375285</wp:posOffset>
              </wp:positionV>
              <wp:extent cx="146685" cy="161925"/>
              <wp:effectExtent l="4445" t="3810" r="3175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0FEE3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2C3F" w:rsidRPr="00862C3F">
                            <w:rPr>
                              <w:rStyle w:val="TrebuchetMS0pt"/>
                              <w:noProof/>
                            </w:rPr>
                            <w:t>3</w:t>
                          </w:r>
                          <w:r>
                            <w:rPr>
                              <w:rStyle w:val="TrebuchetMS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53F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13.1pt;margin-top:29.55pt;width:11.55pt;height:12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" filled="f" stroked="f">
              <v:textbox style="mso-fit-shape-to-text:t" inset="0,0,0,0">
                <w:txbxContent>
                  <w:p w14:paraId="06A0FEE3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2C3F" w:rsidRPr="00862C3F">
                      <w:rPr>
                        <w:rStyle w:val="TrebuchetMS0pt"/>
                        <w:noProof/>
                      </w:rPr>
                      <w:t>3</w:t>
                    </w:r>
                    <w:r>
                      <w:rPr>
                        <w:rStyle w:val="TrebuchetMS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CF6B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2AF6288" wp14:editId="5D63D924">
              <wp:simplePos x="0" y="0"/>
              <wp:positionH relativeFrom="page">
                <wp:posOffset>3983990</wp:posOffset>
              </wp:positionH>
              <wp:positionV relativeFrom="page">
                <wp:posOffset>195580</wp:posOffset>
              </wp:positionV>
              <wp:extent cx="153035" cy="175260"/>
              <wp:effectExtent l="2540" t="0" r="317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179F5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F1CD4">
                            <w:rPr>
                              <w:rStyle w:val="12pt0pt"/>
                              <w:noProof/>
                            </w:rPr>
                            <w:t>14</w:t>
                          </w:r>
                          <w:r>
                            <w:rPr>
                              <w:rStyle w:val="12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F628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13.7pt;margin-top:15.4pt;width:12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" filled="f" stroked="f">
              <v:textbox style="mso-fit-shape-to-text:t" inset="0,0,0,0">
                <w:txbxContent>
                  <w:p w14:paraId="7EE179F5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F1CD4">
                      <w:rPr>
                        <w:rStyle w:val="12pt0pt"/>
                        <w:noProof/>
                      </w:rPr>
                      <w:t>14</w:t>
                    </w:r>
                    <w:r>
                      <w:rPr>
                        <w:rStyle w:val="12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A8E1CD5" wp14:editId="18F500A8">
              <wp:simplePos x="0" y="0"/>
              <wp:positionH relativeFrom="page">
                <wp:posOffset>5995670</wp:posOffset>
              </wp:positionH>
              <wp:positionV relativeFrom="page">
                <wp:posOffset>604520</wp:posOffset>
              </wp:positionV>
              <wp:extent cx="1117600" cy="160655"/>
              <wp:effectExtent l="4445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0C8D5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№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E1CD5" id="Text Box 9" o:spid="_x0000_s1030" type="#_x0000_t202" style="position:absolute;margin-left:472.1pt;margin-top:47.6pt;width:88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" filled="f" stroked="f">
              <v:textbox style="mso-fit-shape-to-text:t" inset="0,0,0,0">
                <w:txbxContent>
                  <w:p w14:paraId="38D0C8D5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28CF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A26E861" wp14:editId="11AD7F53">
              <wp:simplePos x="0" y="0"/>
              <wp:positionH relativeFrom="page">
                <wp:posOffset>3976370</wp:posOffset>
              </wp:positionH>
              <wp:positionV relativeFrom="page">
                <wp:posOffset>375285</wp:posOffset>
              </wp:positionV>
              <wp:extent cx="146685" cy="161925"/>
              <wp:effectExtent l="4445" t="3810" r="317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79B1E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F1CD4">
                            <w:rPr>
                              <w:rStyle w:val="TrebuchetMS0pt"/>
                              <w:noProof/>
                            </w:rPr>
                            <w:t>13</w:t>
                          </w:r>
                          <w:r>
                            <w:rPr>
                              <w:rStyle w:val="TrebuchetMS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E86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313.1pt;margin-top:29.55pt;width:11.55pt;height:12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" filled="f" stroked="f">
              <v:textbox style="mso-fit-shape-to-text:t" inset="0,0,0,0">
                <w:txbxContent>
                  <w:p w14:paraId="13579B1E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F1CD4">
                      <w:rPr>
                        <w:rStyle w:val="TrebuchetMS0pt"/>
                        <w:noProof/>
                      </w:rPr>
                      <w:t>13</w:t>
                    </w:r>
                    <w:r>
                      <w:rPr>
                        <w:rStyle w:val="TrebuchetMS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1362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47FA3B77" wp14:editId="65C8136D">
              <wp:simplePos x="0" y="0"/>
              <wp:positionH relativeFrom="page">
                <wp:posOffset>3989070</wp:posOffset>
              </wp:positionH>
              <wp:positionV relativeFrom="page">
                <wp:posOffset>196215</wp:posOffset>
              </wp:positionV>
              <wp:extent cx="146685" cy="1619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D488E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2C3F" w:rsidRPr="00862C3F">
                            <w:rPr>
                              <w:rStyle w:val="TrebuchetMS0pt0"/>
                              <w:noProof/>
                            </w:rPr>
                            <w:t>7</w:t>
                          </w:r>
                          <w:r>
                            <w:rPr>
                              <w:rStyle w:val="TrebuchetMS0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A3B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14.1pt;margin-top:15.45pt;width:11.55pt;height:12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" filled="f" stroked="f">
              <v:textbox style="mso-fit-shape-to-text:t" inset="0,0,0,0">
                <w:txbxContent>
                  <w:p w14:paraId="038D488E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2C3F" w:rsidRPr="00862C3F">
                      <w:rPr>
                        <w:rStyle w:val="TrebuchetMS0pt0"/>
                        <w:noProof/>
                      </w:rPr>
                      <w:t>7</w:t>
                    </w:r>
                    <w:r>
                      <w:rPr>
                        <w:rStyle w:val="TrebuchetMS0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79E3C93" wp14:editId="1C86B689">
              <wp:simplePos x="0" y="0"/>
              <wp:positionH relativeFrom="page">
                <wp:posOffset>5998210</wp:posOffset>
              </wp:positionH>
              <wp:positionV relativeFrom="page">
                <wp:posOffset>607695</wp:posOffset>
              </wp:positionV>
              <wp:extent cx="1117600" cy="160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12C0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E3C93" id="Text Box 6" o:spid="_x0000_s1033" type="#_x0000_t202" style="position:absolute;margin-left:472.3pt;margin-top:47.85pt;width:88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" filled="f" stroked="f">
              <v:textbox style="mso-fit-shape-to-text:t" inset="0,0,0,0">
                <w:txbxContent>
                  <w:p w14:paraId="516012C0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CC9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7156528" wp14:editId="0AD6A300">
              <wp:simplePos x="0" y="0"/>
              <wp:positionH relativeFrom="page">
                <wp:posOffset>3976370</wp:posOffset>
              </wp:positionH>
              <wp:positionV relativeFrom="page">
                <wp:posOffset>375285</wp:posOffset>
              </wp:positionV>
              <wp:extent cx="146685" cy="161925"/>
              <wp:effectExtent l="4445" t="3810" r="317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51438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2C3F" w:rsidRPr="00862C3F">
                            <w:rPr>
                              <w:rStyle w:val="TrebuchetMS0pt"/>
                              <w:noProof/>
                            </w:rPr>
                            <w:t>12</w:t>
                          </w:r>
                          <w:r>
                            <w:rPr>
                              <w:rStyle w:val="TrebuchetMS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565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313.1pt;margin-top:29.55pt;width:11.55pt;height:12.7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" filled="f" stroked="f">
              <v:textbox style="mso-fit-shape-to-text:t" inset="0,0,0,0">
                <w:txbxContent>
                  <w:p w14:paraId="69A51438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2C3F" w:rsidRPr="00862C3F">
                      <w:rPr>
                        <w:rStyle w:val="TrebuchetMS0pt"/>
                        <w:noProof/>
                      </w:rPr>
                      <w:t>12</w:t>
                    </w:r>
                    <w:r>
                      <w:rPr>
                        <w:rStyle w:val="TrebuchetMS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B9CF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6737E707" wp14:editId="7059A14E">
              <wp:simplePos x="0" y="0"/>
              <wp:positionH relativeFrom="page">
                <wp:posOffset>5975498</wp:posOffset>
              </wp:positionH>
              <wp:positionV relativeFrom="page">
                <wp:posOffset>669850</wp:posOffset>
              </wp:positionV>
              <wp:extent cx="1190846" cy="159489"/>
              <wp:effectExtent l="0" t="0" r="952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846" cy="1594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16AC6" w14:textId="346CE740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Приложении № </w:t>
                          </w:r>
                          <w:r w:rsidR="00092386">
                            <w:rPr>
                              <w:rStyle w:val="a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E7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70.5pt;margin-top:52.75pt;width:93.75pt;height:12.5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" filled="f" stroked="f">
              <v:textbox inset="0,0,0,0">
                <w:txbxContent>
                  <w:p w14:paraId="5B316AC6" w14:textId="346CE740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Приложении № </w:t>
                    </w:r>
                    <w:r w:rsidR="00092386">
                      <w:rPr>
                        <w:rStyle w:val="a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B36B1B2" wp14:editId="6C4BB6A7">
              <wp:simplePos x="0" y="0"/>
              <wp:positionH relativeFrom="page">
                <wp:posOffset>3983990</wp:posOffset>
              </wp:positionH>
              <wp:positionV relativeFrom="page">
                <wp:posOffset>257175</wp:posOffset>
              </wp:positionV>
              <wp:extent cx="153035" cy="17526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AC332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2C3F" w:rsidRPr="00862C3F">
                            <w:rPr>
                              <w:rStyle w:val="12pt0pt"/>
                              <w:noProof/>
                            </w:rPr>
                            <w:t>13</w:t>
                          </w:r>
                          <w:r>
                            <w:rPr>
                              <w:rStyle w:val="12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6B1B2" id="Text Box 3" o:spid="_x0000_s1036" type="#_x0000_t202" style="position:absolute;margin-left:313.7pt;margin-top:20.25pt;width:12.0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" filled="f" stroked="f">
              <v:textbox style="mso-fit-shape-to-text:t" inset="0,0,0,0">
                <w:txbxContent>
                  <w:p w14:paraId="771AC332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2C3F" w:rsidRPr="00862C3F">
                      <w:rPr>
                        <w:rStyle w:val="12pt0pt"/>
                        <w:noProof/>
                      </w:rPr>
                      <w:t>13</w:t>
                    </w:r>
                    <w:r>
                      <w:rPr>
                        <w:rStyle w:val="12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52EB" w14:textId="77777777" w:rsidR="001C6B19" w:rsidRDefault="001C6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2FAB1F54" wp14:editId="59E30997">
              <wp:simplePos x="0" y="0"/>
              <wp:positionH relativeFrom="page">
                <wp:posOffset>5922335</wp:posOffset>
              </wp:positionH>
              <wp:positionV relativeFrom="page">
                <wp:posOffset>680484</wp:posOffset>
              </wp:positionV>
              <wp:extent cx="1117600" cy="180753"/>
              <wp:effectExtent l="0" t="0" r="635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807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B7B30" w14:textId="38A820BE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№ </w:t>
                          </w:r>
                          <w:r w:rsidR="000255F8"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B1F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66.35pt;margin-top:53.6pt;width:88pt;height:14.2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" filled="f" stroked="f">
              <v:textbox inset="0,0,0,0">
                <w:txbxContent>
                  <w:p w14:paraId="406B7B30" w14:textId="38A820BE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№ </w:t>
                    </w:r>
                    <w:r w:rsidR="000255F8"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A7666EE" wp14:editId="4B5766D7">
              <wp:simplePos x="0" y="0"/>
              <wp:positionH relativeFrom="page">
                <wp:posOffset>3999865</wp:posOffset>
              </wp:positionH>
              <wp:positionV relativeFrom="page">
                <wp:posOffset>264160</wp:posOffset>
              </wp:positionV>
              <wp:extent cx="153035" cy="17526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F5D3" w14:textId="77777777" w:rsidR="001C6B19" w:rsidRDefault="001C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2C3F" w:rsidRPr="00862C3F">
                            <w:rPr>
                              <w:rStyle w:val="12pt0pt"/>
                              <w:noProof/>
                            </w:rPr>
                            <w:t>8</w:t>
                          </w:r>
                          <w:r>
                            <w:rPr>
                              <w:rStyle w:val="12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666EE" id="Text Box 1" o:spid="_x0000_s1038" type="#_x0000_t202" style="position:absolute;margin-left:314.95pt;margin-top:20.8pt;width:12.05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631wEAAJY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" filled="f" stroked="f">
              <v:textbox style="mso-fit-shape-to-text:t" inset="0,0,0,0">
                <w:txbxContent>
                  <w:p w14:paraId="1CF4F5D3" w14:textId="77777777" w:rsidR="001C6B19" w:rsidRDefault="001C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2C3F" w:rsidRPr="00862C3F">
                      <w:rPr>
                        <w:rStyle w:val="12pt0pt"/>
                        <w:noProof/>
                      </w:rPr>
                      <w:t>8</w:t>
                    </w:r>
                    <w:r>
                      <w:rPr>
                        <w:rStyle w:val="12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  <w:lang w:eastAsia="en-US"/>
      </w:rPr>
    </w:lvl>
  </w:abstractNum>
  <w:abstractNum w:abstractNumId="1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435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43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3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35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43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3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35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435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3" w15:restartNumberingAfterBreak="0">
    <w:nsid w:val="037145E0"/>
    <w:multiLevelType w:val="multilevel"/>
    <w:tmpl w:val="A7388FD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F56942"/>
    <w:multiLevelType w:val="multilevel"/>
    <w:tmpl w:val="A3D6CBD0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693BAF"/>
    <w:multiLevelType w:val="multilevel"/>
    <w:tmpl w:val="BDBC59C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D21F8"/>
    <w:multiLevelType w:val="multilevel"/>
    <w:tmpl w:val="A7887E9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A96F6B"/>
    <w:multiLevelType w:val="multilevel"/>
    <w:tmpl w:val="56D6D94C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6A7259"/>
    <w:multiLevelType w:val="multilevel"/>
    <w:tmpl w:val="AB94C0B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8605E"/>
    <w:multiLevelType w:val="multilevel"/>
    <w:tmpl w:val="8DB26F2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8638AF"/>
    <w:multiLevelType w:val="multilevel"/>
    <w:tmpl w:val="C298EBAC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CD2D79"/>
    <w:multiLevelType w:val="multilevel"/>
    <w:tmpl w:val="8806B8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D346BF"/>
    <w:multiLevelType w:val="multilevel"/>
    <w:tmpl w:val="AB288E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0D6912"/>
    <w:multiLevelType w:val="hybridMultilevel"/>
    <w:tmpl w:val="70468C04"/>
    <w:lvl w:ilvl="0" w:tplc="B5F65038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2D9A258F"/>
    <w:multiLevelType w:val="multilevel"/>
    <w:tmpl w:val="2E025D4C"/>
    <w:lvl w:ilvl="0">
      <w:start w:val="2"/>
      <w:numFmt w:val="decimal"/>
      <w:lvlText w:val="7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786508"/>
    <w:multiLevelType w:val="multilevel"/>
    <w:tmpl w:val="3E9AF7D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CE6EC2"/>
    <w:multiLevelType w:val="multilevel"/>
    <w:tmpl w:val="90707D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FF67B6"/>
    <w:multiLevelType w:val="multilevel"/>
    <w:tmpl w:val="195412F0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29B"/>
    <w:multiLevelType w:val="multilevel"/>
    <w:tmpl w:val="3F1EC4D0"/>
    <w:lvl w:ilvl="0">
      <w:start w:val="1"/>
      <w:numFmt w:val="decimal"/>
      <w:lvlText w:val="7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185A2A"/>
    <w:multiLevelType w:val="multilevel"/>
    <w:tmpl w:val="A2E83C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471EC2"/>
    <w:multiLevelType w:val="multilevel"/>
    <w:tmpl w:val="39C49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902B23"/>
    <w:multiLevelType w:val="multilevel"/>
    <w:tmpl w:val="0B90E84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0D170E"/>
    <w:multiLevelType w:val="multilevel"/>
    <w:tmpl w:val="3FE80EA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542D37"/>
    <w:multiLevelType w:val="multilevel"/>
    <w:tmpl w:val="921EFF30"/>
    <w:lvl w:ilvl="0">
      <w:start w:val="1"/>
      <w:numFmt w:val="decimal"/>
      <w:lvlText w:val="7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5649C"/>
    <w:multiLevelType w:val="multilevel"/>
    <w:tmpl w:val="1AAA34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77298"/>
    <w:multiLevelType w:val="multilevel"/>
    <w:tmpl w:val="29ECB15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63B72"/>
    <w:multiLevelType w:val="multilevel"/>
    <w:tmpl w:val="AB94C0B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6F4285"/>
    <w:multiLevelType w:val="multilevel"/>
    <w:tmpl w:val="3ADEC1E8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9046AC"/>
    <w:multiLevelType w:val="multilevel"/>
    <w:tmpl w:val="F2428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7419E"/>
    <w:multiLevelType w:val="hybridMultilevel"/>
    <w:tmpl w:val="37DC42BE"/>
    <w:lvl w:ilvl="0" w:tplc="B5F65038">
      <w:start w:val="1"/>
      <w:numFmt w:val="bullet"/>
      <w:lvlText w:val="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68DD2EC6"/>
    <w:multiLevelType w:val="multilevel"/>
    <w:tmpl w:val="5DB8C8E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2E4658"/>
    <w:multiLevelType w:val="multilevel"/>
    <w:tmpl w:val="B6AC5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D63C4"/>
    <w:multiLevelType w:val="multilevel"/>
    <w:tmpl w:val="4E6601D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98046E"/>
    <w:multiLevelType w:val="multilevel"/>
    <w:tmpl w:val="21B8F46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CB3DED"/>
    <w:multiLevelType w:val="multilevel"/>
    <w:tmpl w:val="C34A7FB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E76DC6"/>
    <w:multiLevelType w:val="multilevel"/>
    <w:tmpl w:val="1CBCA9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D36C10"/>
    <w:multiLevelType w:val="multilevel"/>
    <w:tmpl w:val="BCFE06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776367"/>
    <w:multiLevelType w:val="multilevel"/>
    <w:tmpl w:val="45A8AC2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5873045">
    <w:abstractNumId w:val="35"/>
  </w:num>
  <w:num w:numId="2" w16cid:durableId="188377252">
    <w:abstractNumId w:val="36"/>
  </w:num>
  <w:num w:numId="3" w16cid:durableId="343358692">
    <w:abstractNumId w:val="24"/>
  </w:num>
  <w:num w:numId="4" w16cid:durableId="1164467427">
    <w:abstractNumId w:val="25"/>
  </w:num>
  <w:num w:numId="5" w16cid:durableId="769816909">
    <w:abstractNumId w:val="11"/>
  </w:num>
  <w:num w:numId="6" w16cid:durableId="1046174570">
    <w:abstractNumId w:val="28"/>
  </w:num>
  <w:num w:numId="7" w16cid:durableId="619805450">
    <w:abstractNumId w:val="16"/>
  </w:num>
  <w:num w:numId="8" w16cid:durableId="1403141861">
    <w:abstractNumId w:val="12"/>
  </w:num>
  <w:num w:numId="9" w16cid:durableId="350650319">
    <w:abstractNumId w:val="9"/>
  </w:num>
  <w:num w:numId="10" w16cid:durableId="77606268">
    <w:abstractNumId w:val="19"/>
  </w:num>
  <w:num w:numId="11" w16cid:durableId="399249646">
    <w:abstractNumId w:val="6"/>
  </w:num>
  <w:num w:numId="12" w16cid:durableId="1230579112">
    <w:abstractNumId w:val="22"/>
  </w:num>
  <w:num w:numId="13" w16cid:durableId="1718898449">
    <w:abstractNumId w:val="15"/>
  </w:num>
  <w:num w:numId="14" w16cid:durableId="2050759720">
    <w:abstractNumId w:val="34"/>
  </w:num>
  <w:num w:numId="15" w16cid:durableId="331874749">
    <w:abstractNumId w:val="4"/>
  </w:num>
  <w:num w:numId="16" w16cid:durableId="1193418667">
    <w:abstractNumId w:val="17"/>
  </w:num>
  <w:num w:numId="17" w16cid:durableId="10879566">
    <w:abstractNumId w:val="30"/>
  </w:num>
  <w:num w:numId="18" w16cid:durableId="508447384">
    <w:abstractNumId w:val="10"/>
  </w:num>
  <w:num w:numId="19" w16cid:durableId="1045521822">
    <w:abstractNumId w:val="27"/>
  </w:num>
  <w:num w:numId="20" w16cid:durableId="850139876">
    <w:abstractNumId w:val="20"/>
  </w:num>
  <w:num w:numId="21" w16cid:durableId="1511874226">
    <w:abstractNumId w:val="23"/>
  </w:num>
  <w:num w:numId="22" w16cid:durableId="1041858043">
    <w:abstractNumId w:val="14"/>
  </w:num>
  <w:num w:numId="23" w16cid:durableId="411317713">
    <w:abstractNumId w:val="18"/>
  </w:num>
  <w:num w:numId="24" w16cid:durableId="1627613929">
    <w:abstractNumId w:val="5"/>
  </w:num>
  <w:num w:numId="25" w16cid:durableId="942877151">
    <w:abstractNumId w:val="7"/>
  </w:num>
  <w:num w:numId="26" w16cid:durableId="498039734">
    <w:abstractNumId w:val="32"/>
  </w:num>
  <w:num w:numId="27" w16cid:durableId="121727121">
    <w:abstractNumId w:val="26"/>
  </w:num>
  <w:num w:numId="28" w16cid:durableId="1649163357">
    <w:abstractNumId w:val="3"/>
  </w:num>
  <w:num w:numId="29" w16cid:durableId="90664200">
    <w:abstractNumId w:val="33"/>
  </w:num>
  <w:num w:numId="30" w16cid:durableId="531921586">
    <w:abstractNumId w:val="21"/>
  </w:num>
  <w:num w:numId="31" w16cid:durableId="2091653041">
    <w:abstractNumId w:val="37"/>
  </w:num>
  <w:num w:numId="32" w16cid:durableId="400180243">
    <w:abstractNumId w:val="31"/>
  </w:num>
  <w:num w:numId="33" w16cid:durableId="1886674328">
    <w:abstractNumId w:val="8"/>
  </w:num>
  <w:num w:numId="34" w16cid:durableId="1437864641">
    <w:abstractNumId w:val="13"/>
  </w:num>
  <w:num w:numId="35" w16cid:durableId="1949972335">
    <w:abstractNumId w:val="29"/>
  </w:num>
  <w:num w:numId="36" w16cid:durableId="1401706035">
    <w:abstractNumId w:val="2"/>
  </w:num>
  <w:num w:numId="37" w16cid:durableId="96171757">
    <w:abstractNumId w:val="1"/>
  </w:num>
  <w:num w:numId="38" w16cid:durableId="177774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C87"/>
    <w:rsid w:val="000054DB"/>
    <w:rsid w:val="00014EBC"/>
    <w:rsid w:val="000255F8"/>
    <w:rsid w:val="00052B4B"/>
    <w:rsid w:val="00070DE2"/>
    <w:rsid w:val="000878E4"/>
    <w:rsid w:val="00092386"/>
    <w:rsid w:val="000A59D6"/>
    <w:rsid w:val="000A6C80"/>
    <w:rsid w:val="000B5916"/>
    <w:rsid w:val="000C0072"/>
    <w:rsid w:val="000C2F9F"/>
    <w:rsid w:val="000D1727"/>
    <w:rsid w:val="000D3065"/>
    <w:rsid w:val="000E1455"/>
    <w:rsid w:val="000E3064"/>
    <w:rsid w:val="000F49BD"/>
    <w:rsid w:val="00104146"/>
    <w:rsid w:val="00107101"/>
    <w:rsid w:val="001254DB"/>
    <w:rsid w:val="0013263F"/>
    <w:rsid w:val="0013431A"/>
    <w:rsid w:val="00171FB9"/>
    <w:rsid w:val="00172003"/>
    <w:rsid w:val="001853BA"/>
    <w:rsid w:val="001916B8"/>
    <w:rsid w:val="001965BF"/>
    <w:rsid w:val="001A1AB1"/>
    <w:rsid w:val="001A47EF"/>
    <w:rsid w:val="001C22D3"/>
    <w:rsid w:val="001C3BFD"/>
    <w:rsid w:val="001C6B19"/>
    <w:rsid w:val="001E20F7"/>
    <w:rsid w:val="001E65A6"/>
    <w:rsid w:val="00200155"/>
    <w:rsid w:val="00200237"/>
    <w:rsid w:val="00207B31"/>
    <w:rsid w:val="00222C82"/>
    <w:rsid w:val="00223D93"/>
    <w:rsid w:val="0025340A"/>
    <w:rsid w:val="0025431C"/>
    <w:rsid w:val="00293861"/>
    <w:rsid w:val="002A28E0"/>
    <w:rsid w:val="002B4025"/>
    <w:rsid w:val="002E5A4C"/>
    <w:rsid w:val="002F2A7D"/>
    <w:rsid w:val="002F3863"/>
    <w:rsid w:val="0030030D"/>
    <w:rsid w:val="00303B0F"/>
    <w:rsid w:val="00303C87"/>
    <w:rsid w:val="00304836"/>
    <w:rsid w:val="003111B7"/>
    <w:rsid w:val="003232AD"/>
    <w:rsid w:val="00351441"/>
    <w:rsid w:val="00356B0B"/>
    <w:rsid w:val="003633FF"/>
    <w:rsid w:val="00377A2E"/>
    <w:rsid w:val="00381EC2"/>
    <w:rsid w:val="003829FA"/>
    <w:rsid w:val="003833C6"/>
    <w:rsid w:val="00385E2D"/>
    <w:rsid w:val="003936B9"/>
    <w:rsid w:val="003A2FF0"/>
    <w:rsid w:val="003B28C1"/>
    <w:rsid w:val="003C3A20"/>
    <w:rsid w:val="003C70A3"/>
    <w:rsid w:val="003D1FA9"/>
    <w:rsid w:val="003E2337"/>
    <w:rsid w:val="003E7E58"/>
    <w:rsid w:val="003F7F75"/>
    <w:rsid w:val="004044EF"/>
    <w:rsid w:val="0041556A"/>
    <w:rsid w:val="00442C45"/>
    <w:rsid w:val="004523CD"/>
    <w:rsid w:val="004614E8"/>
    <w:rsid w:val="004648B1"/>
    <w:rsid w:val="004705D4"/>
    <w:rsid w:val="004836C3"/>
    <w:rsid w:val="00485A9A"/>
    <w:rsid w:val="0048632F"/>
    <w:rsid w:val="004A0E88"/>
    <w:rsid w:val="004A65F4"/>
    <w:rsid w:val="004A6843"/>
    <w:rsid w:val="004B5C6C"/>
    <w:rsid w:val="004C4E05"/>
    <w:rsid w:val="004F087E"/>
    <w:rsid w:val="004F4D97"/>
    <w:rsid w:val="0050309C"/>
    <w:rsid w:val="00505821"/>
    <w:rsid w:val="005213BB"/>
    <w:rsid w:val="00541A1B"/>
    <w:rsid w:val="005573BB"/>
    <w:rsid w:val="00563866"/>
    <w:rsid w:val="005653AB"/>
    <w:rsid w:val="005656CA"/>
    <w:rsid w:val="00582333"/>
    <w:rsid w:val="005832AD"/>
    <w:rsid w:val="00587BAA"/>
    <w:rsid w:val="005C07AA"/>
    <w:rsid w:val="005C4615"/>
    <w:rsid w:val="005C6A62"/>
    <w:rsid w:val="005E32FA"/>
    <w:rsid w:val="00601B8F"/>
    <w:rsid w:val="00615EDA"/>
    <w:rsid w:val="0062549B"/>
    <w:rsid w:val="00667246"/>
    <w:rsid w:val="006737B6"/>
    <w:rsid w:val="0068555D"/>
    <w:rsid w:val="006939ED"/>
    <w:rsid w:val="006A76E3"/>
    <w:rsid w:val="006B0F9B"/>
    <w:rsid w:val="006B1616"/>
    <w:rsid w:val="006B5622"/>
    <w:rsid w:val="006C1E33"/>
    <w:rsid w:val="006C3EDF"/>
    <w:rsid w:val="006D0547"/>
    <w:rsid w:val="006E650D"/>
    <w:rsid w:val="006E7574"/>
    <w:rsid w:val="006F3862"/>
    <w:rsid w:val="00720868"/>
    <w:rsid w:val="007553F6"/>
    <w:rsid w:val="0076656E"/>
    <w:rsid w:val="00783BEF"/>
    <w:rsid w:val="00787254"/>
    <w:rsid w:val="00795860"/>
    <w:rsid w:val="00796617"/>
    <w:rsid w:val="007A040D"/>
    <w:rsid w:val="007C3C2F"/>
    <w:rsid w:val="007C43DA"/>
    <w:rsid w:val="00810585"/>
    <w:rsid w:val="00812533"/>
    <w:rsid w:val="00816FE0"/>
    <w:rsid w:val="008259E3"/>
    <w:rsid w:val="00862C3F"/>
    <w:rsid w:val="00863B61"/>
    <w:rsid w:val="008640B2"/>
    <w:rsid w:val="00866F9C"/>
    <w:rsid w:val="0086794F"/>
    <w:rsid w:val="00891233"/>
    <w:rsid w:val="00895E7F"/>
    <w:rsid w:val="008A52DE"/>
    <w:rsid w:val="008E0E04"/>
    <w:rsid w:val="008F1CD4"/>
    <w:rsid w:val="008F23F9"/>
    <w:rsid w:val="008F7ED5"/>
    <w:rsid w:val="00900FAD"/>
    <w:rsid w:val="00923A6D"/>
    <w:rsid w:val="009243FF"/>
    <w:rsid w:val="0093191C"/>
    <w:rsid w:val="00964ED9"/>
    <w:rsid w:val="009A551C"/>
    <w:rsid w:val="009A55DE"/>
    <w:rsid w:val="009A6FA5"/>
    <w:rsid w:val="009D1A57"/>
    <w:rsid w:val="009D51B2"/>
    <w:rsid w:val="009D6FBE"/>
    <w:rsid w:val="009E360D"/>
    <w:rsid w:val="009E4D3C"/>
    <w:rsid w:val="009E6DCA"/>
    <w:rsid w:val="009F62F9"/>
    <w:rsid w:val="00A22A85"/>
    <w:rsid w:val="00A370FF"/>
    <w:rsid w:val="00A455EC"/>
    <w:rsid w:val="00A63407"/>
    <w:rsid w:val="00A742DE"/>
    <w:rsid w:val="00A76010"/>
    <w:rsid w:val="00A77514"/>
    <w:rsid w:val="00A77FE6"/>
    <w:rsid w:val="00A808CA"/>
    <w:rsid w:val="00A84B5E"/>
    <w:rsid w:val="00A9293A"/>
    <w:rsid w:val="00AB45D2"/>
    <w:rsid w:val="00AB7DE3"/>
    <w:rsid w:val="00AC5A9D"/>
    <w:rsid w:val="00AF0AB2"/>
    <w:rsid w:val="00AF7089"/>
    <w:rsid w:val="00B008EF"/>
    <w:rsid w:val="00B05396"/>
    <w:rsid w:val="00B1653B"/>
    <w:rsid w:val="00B23104"/>
    <w:rsid w:val="00B36D81"/>
    <w:rsid w:val="00B372AD"/>
    <w:rsid w:val="00B57F45"/>
    <w:rsid w:val="00B663C7"/>
    <w:rsid w:val="00B74D8E"/>
    <w:rsid w:val="00B95503"/>
    <w:rsid w:val="00BC2DF9"/>
    <w:rsid w:val="00BC4010"/>
    <w:rsid w:val="00BC51BC"/>
    <w:rsid w:val="00BC58F9"/>
    <w:rsid w:val="00BF0CDE"/>
    <w:rsid w:val="00C008C6"/>
    <w:rsid w:val="00C219FD"/>
    <w:rsid w:val="00C2544D"/>
    <w:rsid w:val="00C355AB"/>
    <w:rsid w:val="00C67D71"/>
    <w:rsid w:val="00C73DDB"/>
    <w:rsid w:val="00C76622"/>
    <w:rsid w:val="00C771C6"/>
    <w:rsid w:val="00C9497F"/>
    <w:rsid w:val="00C95ADF"/>
    <w:rsid w:val="00C9624D"/>
    <w:rsid w:val="00CA2DBF"/>
    <w:rsid w:val="00CC3171"/>
    <w:rsid w:val="00CC4CC5"/>
    <w:rsid w:val="00CC4EE4"/>
    <w:rsid w:val="00CC5C6A"/>
    <w:rsid w:val="00CE75FC"/>
    <w:rsid w:val="00CE7981"/>
    <w:rsid w:val="00CF1DB1"/>
    <w:rsid w:val="00D03BBC"/>
    <w:rsid w:val="00D11894"/>
    <w:rsid w:val="00D21BBF"/>
    <w:rsid w:val="00D321FD"/>
    <w:rsid w:val="00D327A7"/>
    <w:rsid w:val="00D3305E"/>
    <w:rsid w:val="00D34702"/>
    <w:rsid w:val="00D5556E"/>
    <w:rsid w:val="00D72F24"/>
    <w:rsid w:val="00D73897"/>
    <w:rsid w:val="00D8041B"/>
    <w:rsid w:val="00D85D35"/>
    <w:rsid w:val="00D9729E"/>
    <w:rsid w:val="00DA466B"/>
    <w:rsid w:val="00DB6B9D"/>
    <w:rsid w:val="00DB76AA"/>
    <w:rsid w:val="00DE639D"/>
    <w:rsid w:val="00DF0979"/>
    <w:rsid w:val="00DF7916"/>
    <w:rsid w:val="00E003FF"/>
    <w:rsid w:val="00E0359F"/>
    <w:rsid w:val="00E04885"/>
    <w:rsid w:val="00E1267B"/>
    <w:rsid w:val="00E207FF"/>
    <w:rsid w:val="00E27B52"/>
    <w:rsid w:val="00E3668B"/>
    <w:rsid w:val="00E404AF"/>
    <w:rsid w:val="00E70F44"/>
    <w:rsid w:val="00E8066C"/>
    <w:rsid w:val="00EC1F79"/>
    <w:rsid w:val="00ED2358"/>
    <w:rsid w:val="00ED53F4"/>
    <w:rsid w:val="00EF1F6C"/>
    <w:rsid w:val="00F10A4B"/>
    <w:rsid w:val="00F2011E"/>
    <w:rsid w:val="00F21288"/>
    <w:rsid w:val="00F36930"/>
    <w:rsid w:val="00F376A4"/>
    <w:rsid w:val="00F457AB"/>
    <w:rsid w:val="00F60F15"/>
    <w:rsid w:val="00F66BAB"/>
    <w:rsid w:val="00F77DAB"/>
    <w:rsid w:val="00F8218B"/>
    <w:rsid w:val="00FA7FD4"/>
    <w:rsid w:val="00FB14EF"/>
    <w:rsid w:val="00FB612D"/>
    <w:rsid w:val="00FC65BF"/>
    <w:rsid w:val="00FD604A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E9A23"/>
  <w15:docId w15:val="{63CDD612-7FFD-4326-8FB7-938572B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FranklinGothicBook9pt0pt">
    <w:name w:val="Колонтитул + Franklin Gothic Book;9 pt;Интервал 0 pt"/>
    <w:basedOn w:val="a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rebuchetMS0pt">
    <w:name w:val="Колонтитул + Trebuchet MS;Интервал 0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rebuchetMS0pt0">
    <w:name w:val="Колонтитул + Trebuchet MS;Интервал 0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">
    <w:name w:val="Колонтитул + 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4pt">
    <w:name w:val="Основной текст (8) + 14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ptExact">
    <w:name w:val="Основной текст (7) + Интервал 1 pt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40" w:line="939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ind w:hanging="6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95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39"/>
    <w:rsid w:val="00CC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3861"/>
    <w:pPr>
      <w:ind w:left="720"/>
      <w:contextualSpacing/>
    </w:pPr>
  </w:style>
  <w:style w:type="paragraph" w:styleId="ac">
    <w:name w:val="No Spacing"/>
    <w:link w:val="ad"/>
    <w:qFormat/>
    <w:rsid w:val="009D1A5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e">
    <w:name w:val="Plain Text"/>
    <w:basedOn w:val="a"/>
    <w:link w:val="af"/>
    <w:uiPriority w:val="99"/>
    <w:qFormat/>
    <w:rsid w:val="006737B6"/>
    <w:pPr>
      <w:widowControl/>
      <w:suppressAutoHyphens/>
      <w:ind w:firstLine="454"/>
      <w:jc w:val="both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">
    <w:name w:val="Текст Знак"/>
    <w:basedOn w:val="a0"/>
    <w:link w:val="ae"/>
    <w:uiPriority w:val="99"/>
    <w:rsid w:val="006737B6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d">
    <w:name w:val="Без интервала Знак"/>
    <w:link w:val="ac"/>
    <w:uiPriority w:val="1"/>
    <w:rsid w:val="002F386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386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0255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255F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255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255F8"/>
    <w:rPr>
      <w:color w:val="000000"/>
    </w:rPr>
  </w:style>
  <w:style w:type="character" w:styleId="af4">
    <w:name w:val="Unresolved Mention"/>
    <w:basedOn w:val="a0"/>
    <w:uiPriority w:val="99"/>
    <w:semiHidden/>
    <w:unhideWhenUsed/>
    <w:rsid w:val="0058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Z6_dKf8JqS8&amp;ab_channel=%D0%A0%D0%B5%D0%B3%D0%B1%D0%B8%D0%A0%D0%BE%D1%81%D1%81%D0%B8%D0%B8%2CRugbyRussia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clipboard/media/image1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yperlink" Target="mailto:sportschool25@mail.ru" TargetMode="External"/><Relationship Id="rId22" Type="http://schemas.openxmlformats.org/officeDocument/2006/relationships/header" Target="header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30T11:10:23.6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-2147483648-2147483648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6E63-A737-496C-AAA5-8A6D276F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19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№25</dc:creator>
  <cp:lastModifiedBy>Пользователь</cp:lastModifiedBy>
  <cp:revision>668</cp:revision>
  <cp:lastPrinted>2025-02-06T04:56:00Z</cp:lastPrinted>
  <dcterms:created xsi:type="dcterms:W3CDTF">2020-12-26T05:11:00Z</dcterms:created>
  <dcterms:modified xsi:type="dcterms:W3CDTF">2025-02-14T05:27:00Z</dcterms:modified>
</cp:coreProperties>
</file>