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4F51" w14:textId="77777777" w:rsidR="00723D55" w:rsidRPr="00723D55" w:rsidRDefault="00723D55" w:rsidP="00723D5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23D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Положение </w:t>
      </w:r>
    </w:p>
    <w:p w14:paraId="5730BE20" w14:textId="34A16760" w:rsidR="00723D55" w:rsidRPr="00723D55" w:rsidRDefault="00723D55" w:rsidP="00723D5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23D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об организации и проведении </w:t>
      </w:r>
      <w:bookmarkStart w:id="0" w:name="_Hlk222918583"/>
      <w:r w:rsidR="006E560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муниципального</w:t>
      </w:r>
      <w:r w:rsidRPr="00723D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этапа </w:t>
      </w:r>
    </w:p>
    <w:p w14:paraId="03FABA74" w14:textId="77777777" w:rsidR="00723D55" w:rsidRPr="00723D55" w:rsidRDefault="00723D55" w:rsidP="00723D5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23D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Всероссийских спортивных игр школьных спортивных клубов</w:t>
      </w:r>
    </w:p>
    <w:bookmarkEnd w:id="0"/>
    <w:p w14:paraId="5ECC4BF1" w14:textId="77777777" w:rsidR="00723D55" w:rsidRDefault="00723D55" w:rsidP="00D72F24">
      <w:pPr>
        <w:pStyle w:val="40"/>
        <w:shd w:val="clear" w:color="auto" w:fill="auto"/>
        <w:tabs>
          <w:tab w:val="left" w:pos="3949"/>
        </w:tabs>
        <w:spacing w:after="292" w:line="280" w:lineRule="exact"/>
        <w:ind w:left="3240" w:firstLine="0"/>
      </w:pPr>
    </w:p>
    <w:p w14:paraId="772888E9" w14:textId="46E8748E" w:rsidR="00303C87" w:rsidRDefault="00D72F24" w:rsidP="00D72F24">
      <w:pPr>
        <w:pStyle w:val="40"/>
        <w:shd w:val="clear" w:color="auto" w:fill="auto"/>
        <w:tabs>
          <w:tab w:val="left" w:pos="3949"/>
        </w:tabs>
        <w:spacing w:after="292" w:line="280" w:lineRule="exact"/>
        <w:ind w:left="3240" w:firstLine="0"/>
      </w:pPr>
      <w:r>
        <w:t>Глава 1. Общие положения</w:t>
      </w:r>
    </w:p>
    <w:p w14:paraId="11CE9B91" w14:textId="192DF732" w:rsidR="00723D55" w:rsidRPr="00723D55" w:rsidRDefault="00F77DAB" w:rsidP="00723D55">
      <w:pPr>
        <w:spacing w:after="16" w:line="248" w:lineRule="auto"/>
        <w:ind w:left="14" w:right="45" w:firstLine="69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723D55">
        <w:rPr>
          <w:rFonts w:ascii="Liberation Serif" w:hAnsi="Liberation Serif" w:cs="Liberation Serif"/>
          <w:sz w:val="26"/>
          <w:szCs w:val="26"/>
        </w:rPr>
        <w:t>1.1</w:t>
      </w:r>
      <w:r w:rsidRPr="00723D55">
        <w:rPr>
          <w:sz w:val="26"/>
          <w:szCs w:val="26"/>
        </w:rPr>
        <w:t xml:space="preserve"> </w:t>
      </w:r>
      <w:r w:rsidR="00723D55" w:rsidRPr="00723D5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Всероссийские спортивные игры школьных спортивных клубов (далее – Игры ШСК) проводятся в соответствии с Указом Президента Российской Федерации от 25 декабря 2025 года № 926 «О проведении в Российской Федерации Года единства народов России».</w:t>
      </w:r>
      <w:r w:rsidR="00723D5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="00723D55" w:rsidRPr="00723D5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Игры ШСК проводятся в рамках реализации федерального проекта «Всё лучшее детям» национального проекта «Молодёжь и дети» и во исполнение: подпунктов «а», «д» пункта 24 раздела III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 - нравственных ценностей»;</w:t>
      </w:r>
      <w:r w:rsidR="00723D5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="00723D55" w:rsidRPr="00723D5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пунктов 41, 52 плана основных мероприятий до 2027 года, проводимых в рамках Десятилетия детства, утвержденного распоряжением Правительства Российской Федерации от 23 января 2021 г. № 122-p;</w:t>
      </w:r>
      <w:r w:rsidR="00723D5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="00723D55" w:rsidRPr="00723D5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пункта 27 распоряжения Правительства Российской Федерации от 28 декабря 2021 г. № 3894-p (ред. от 15 февраля 2025 г. «Об утверждении Концепции развития детско-юношеского спорта в Российской Федерации до 2030 года и Плана мероприятий по её реализации»).</w:t>
      </w:r>
    </w:p>
    <w:p w14:paraId="08DFFF5D" w14:textId="6FF0AD34" w:rsidR="00303C87" w:rsidRPr="00900FAD" w:rsidRDefault="00891233" w:rsidP="00891233">
      <w:pPr>
        <w:pStyle w:val="20"/>
        <w:shd w:val="clear" w:color="auto" w:fill="auto"/>
        <w:spacing w:after="0" w:line="240" w:lineRule="auto"/>
        <w:ind w:firstLine="780"/>
      </w:pPr>
      <w:r>
        <w:rPr>
          <w:color w:val="auto"/>
        </w:rPr>
        <w:t>1.</w:t>
      </w:r>
      <w:r w:rsidR="00723D55">
        <w:rPr>
          <w:color w:val="auto"/>
        </w:rPr>
        <w:t>2</w:t>
      </w:r>
      <w:r>
        <w:rPr>
          <w:color w:val="auto"/>
        </w:rPr>
        <w:t>.</w:t>
      </w:r>
      <w:r w:rsidR="00D72F24">
        <w:rPr>
          <w:color w:val="auto"/>
        </w:rPr>
        <w:t xml:space="preserve"> </w:t>
      </w:r>
      <w:r w:rsidR="00F77DAB" w:rsidRPr="00900FAD">
        <w:t xml:space="preserve">Порядок проведения </w:t>
      </w:r>
      <w:r w:rsidR="00E70F44" w:rsidRPr="00900FAD">
        <w:t xml:space="preserve">муниципального этапа </w:t>
      </w:r>
      <w:r w:rsidR="00F77DAB" w:rsidRPr="00900FAD">
        <w:t>Всероссийских спортивных игр школьных спортивных клубов (далее - игры ШСК) определяется настоящим Положением.</w:t>
      </w:r>
    </w:p>
    <w:p w14:paraId="5677846A" w14:textId="77777777" w:rsidR="00723D55" w:rsidRDefault="00723D55" w:rsidP="00723D55">
      <w:pPr>
        <w:pStyle w:val="20"/>
        <w:shd w:val="clear" w:color="auto" w:fill="auto"/>
        <w:spacing w:after="0" w:line="240" w:lineRule="auto"/>
        <w:ind w:firstLine="0"/>
      </w:pPr>
      <w:r>
        <w:tab/>
        <w:t xml:space="preserve">1.3. </w:t>
      </w:r>
      <w:r w:rsidRPr="00723D55">
        <w:t>Целью проведения Игр ШСК является укрепление здоровья подрастающего поколения, привлечение обучающихся к регулярным занятиям физической культурой и спортом, пропаганда здорового образа жизни, гражданского и патриотического воспитания, выявления талантливых детей.</w:t>
      </w:r>
    </w:p>
    <w:p w14:paraId="7E943B78" w14:textId="0C9E74D3" w:rsidR="00303C87" w:rsidRPr="00900FAD" w:rsidRDefault="00723D55" w:rsidP="00723D55">
      <w:pPr>
        <w:pStyle w:val="20"/>
        <w:shd w:val="clear" w:color="auto" w:fill="auto"/>
        <w:spacing w:after="0" w:line="240" w:lineRule="auto"/>
        <w:ind w:firstLine="708"/>
      </w:pPr>
      <w:r>
        <w:t xml:space="preserve">1.4. </w:t>
      </w:r>
      <w:r w:rsidR="00F77DAB" w:rsidRPr="00900FAD">
        <w:t>Задачи игр ШСК:</w:t>
      </w:r>
    </w:p>
    <w:p w14:paraId="2194DE6D" w14:textId="77777777" w:rsidR="00723D55" w:rsidRDefault="00723D55" w:rsidP="00723D55">
      <w:pPr>
        <w:spacing w:after="16" w:line="248" w:lineRule="auto"/>
        <w:ind w:left="14" w:right="14" w:firstLine="69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ab/>
      </w:r>
      <w:r w:rsidRPr="00DD1A19">
        <w:rPr>
          <w:rFonts w:ascii="Times New Roman" w:eastAsia="Times New Roman" w:hAnsi="Times New Roman"/>
          <w:sz w:val="28"/>
        </w:rPr>
        <w:t>становление гражданской и патриотической позиции подрастающего поколения, формирование позитивных жизненных установок;</w:t>
      </w:r>
    </w:p>
    <w:p w14:paraId="6725C4A7" w14:textId="77777777" w:rsidR="00723D55" w:rsidRPr="001B0AD9" w:rsidRDefault="00723D55" w:rsidP="00723D55">
      <w:pPr>
        <w:spacing w:after="16" w:line="248" w:lineRule="auto"/>
        <w:ind w:left="14" w:right="14" w:firstLine="69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–    </w:t>
      </w:r>
      <w:r w:rsidRPr="001B0AD9">
        <w:rPr>
          <w:rFonts w:ascii="Times New Roman" w:eastAsia="Times New Roman" w:hAnsi="Times New Roman"/>
          <w:sz w:val="28"/>
        </w:rPr>
        <w:t>приобретение соревновательного опыта обучающимися и повышение спортивного мастерства;</w:t>
      </w:r>
    </w:p>
    <w:p w14:paraId="2EF61854" w14:textId="77777777" w:rsidR="00723D55" w:rsidRPr="001B0AD9" w:rsidRDefault="00723D55" w:rsidP="00723D55">
      <w:pPr>
        <w:spacing w:after="16" w:line="248" w:lineRule="auto"/>
        <w:ind w:left="14" w:right="14" w:firstLine="69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sz w:val="28"/>
        </w:rPr>
        <w:tab/>
        <w:t>определение лучших команд школьных спортивных клубов общеобразовательных организаций.</w:t>
      </w:r>
    </w:p>
    <w:p w14:paraId="3F40C5B9" w14:textId="77777777" w:rsidR="00723D55" w:rsidRDefault="00723D55" w:rsidP="00900FAD">
      <w:pPr>
        <w:pStyle w:val="40"/>
        <w:shd w:val="clear" w:color="auto" w:fill="auto"/>
        <w:spacing w:after="112" w:line="240" w:lineRule="auto"/>
        <w:ind w:right="20" w:firstLine="0"/>
        <w:jc w:val="center"/>
      </w:pPr>
    </w:p>
    <w:p w14:paraId="0623C073" w14:textId="754A5236" w:rsidR="00303C87" w:rsidRPr="00900FAD" w:rsidRDefault="00D72F24" w:rsidP="00900FAD">
      <w:pPr>
        <w:pStyle w:val="40"/>
        <w:shd w:val="clear" w:color="auto" w:fill="auto"/>
        <w:spacing w:after="112" w:line="240" w:lineRule="auto"/>
        <w:ind w:right="20" w:firstLine="0"/>
        <w:jc w:val="center"/>
      </w:pPr>
      <w:r>
        <w:t>Глава 2. Место и сроки проведения</w:t>
      </w:r>
    </w:p>
    <w:p w14:paraId="5B061C05" w14:textId="32383359" w:rsidR="00F457AB" w:rsidRDefault="00723D55" w:rsidP="00723D55">
      <w:pPr>
        <w:pStyle w:val="20"/>
        <w:numPr>
          <w:ilvl w:val="0"/>
          <w:numId w:val="3"/>
        </w:numPr>
        <w:shd w:val="clear" w:color="auto" w:fill="auto"/>
        <w:tabs>
          <w:tab w:val="left" w:pos="1447"/>
        </w:tabs>
        <w:spacing w:after="0" w:line="240" w:lineRule="auto"/>
        <w:ind w:firstLine="780"/>
      </w:pPr>
      <w:r>
        <w:t>Муниципальный этап</w:t>
      </w:r>
      <w:r w:rsidR="0041556A" w:rsidRPr="00900FAD">
        <w:t xml:space="preserve"> проводится </w:t>
      </w:r>
      <w:r w:rsidR="00F457AB" w:rsidRPr="00900FAD">
        <w:t>в Муниципальном автономном образовательном учреждении дополнительно</w:t>
      </w:r>
      <w:r w:rsidR="00900FAD">
        <w:t>го образования «С</w:t>
      </w:r>
      <w:r w:rsidR="00F457AB" w:rsidRPr="00900FAD">
        <w:t>портивная школа» №25</w:t>
      </w:r>
      <w:r w:rsidR="0041556A" w:rsidRPr="00900FAD">
        <w:t xml:space="preserve"> </w:t>
      </w:r>
      <w:r>
        <w:t>по адресу п. Буланаш, ул. Вахрушева, 4 (Приложение №2)</w:t>
      </w:r>
    </w:p>
    <w:p w14:paraId="1D3E16DE" w14:textId="77777777" w:rsidR="00723D55" w:rsidRDefault="00485A9A" w:rsidP="00723D55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>
        <w:tab/>
      </w:r>
      <w:r w:rsidR="00723D55">
        <w:t>Р</w:t>
      </w:r>
      <w:r w:rsidR="005C07AA">
        <w:t>егиональный</w:t>
      </w:r>
      <w:r w:rsidR="00723D55">
        <w:t xml:space="preserve"> этап</w:t>
      </w:r>
      <w:r w:rsidR="005C07AA">
        <w:t xml:space="preserve"> проводится </w:t>
      </w:r>
      <w:r w:rsidR="00723D55" w:rsidRPr="00723D55">
        <w:t>17 марта 2026 г. в г. Екатеринбурге.</w:t>
      </w:r>
      <w:r>
        <w:tab/>
      </w:r>
    </w:p>
    <w:p w14:paraId="5932186C" w14:textId="600727EC" w:rsidR="005C07AA" w:rsidRDefault="005C07AA" w:rsidP="00723D55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>
        <w:t xml:space="preserve">2.2. </w:t>
      </w:r>
      <w:r w:rsidR="00723D55" w:rsidRPr="00723D55">
        <w:t xml:space="preserve">Команда – победитель регионального этапа принимает участие в IV (всероссийском) этапе Игр ШСК, который проводится в течение 21 дня на базе Федерального государственного бюджетного образовательного учреждения </w:t>
      </w:r>
      <w:r w:rsidR="00723D55" w:rsidRPr="00723D55">
        <w:lastRenderedPageBreak/>
        <w:t>«Всероссийский детский центр «Смена» (Краснодарский край, г-к. Анапа, п. Сукко) в период с 30 апреля по 20 мая 2026 года (21 день).</w:t>
      </w:r>
    </w:p>
    <w:p w14:paraId="6D10B25A" w14:textId="77777777" w:rsidR="00723D55" w:rsidRDefault="00723D55" w:rsidP="00723D55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</w:p>
    <w:p w14:paraId="146DD3AC" w14:textId="69C81DB3" w:rsidR="00303C87" w:rsidRPr="00900FAD" w:rsidRDefault="00D72F24" w:rsidP="00900FAD">
      <w:pPr>
        <w:pStyle w:val="40"/>
        <w:shd w:val="clear" w:color="auto" w:fill="auto"/>
        <w:spacing w:after="112" w:line="240" w:lineRule="auto"/>
        <w:ind w:firstLine="0"/>
        <w:jc w:val="center"/>
      </w:pPr>
      <w:r>
        <w:t>Глава 3.</w:t>
      </w:r>
      <w:r w:rsidR="00F77DAB" w:rsidRPr="00900FAD">
        <w:t xml:space="preserve"> </w:t>
      </w:r>
      <w:r>
        <w:t>Организаторы мероприятия</w:t>
      </w:r>
    </w:p>
    <w:p w14:paraId="545E1785" w14:textId="37932E0B" w:rsidR="00293861" w:rsidRPr="00900FAD" w:rsidRDefault="00F77DAB" w:rsidP="00900FAD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0FAD"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игр ШСК осуществляет </w:t>
      </w:r>
      <w:r w:rsidR="00293861" w:rsidRPr="00900F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Управление образования Артёмовского </w:t>
      </w:r>
      <w:r w:rsidR="00D72F24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</w:t>
      </w:r>
      <w:r w:rsidR="00293861" w:rsidRPr="00900F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округа.</w:t>
      </w:r>
    </w:p>
    <w:p w14:paraId="38B91F56" w14:textId="164C6E05" w:rsidR="00303C87" w:rsidRPr="00900FAD" w:rsidRDefault="00F77DAB" w:rsidP="00582333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after="0" w:line="240" w:lineRule="auto"/>
        <w:ind w:firstLine="709"/>
        <w:rPr>
          <w:color w:val="auto"/>
        </w:rPr>
      </w:pPr>
      <w:r w:rsidRPr="00900FAD">
        <w:t>Организационно-методическое</w:t>
      </w:r>
      <w:r w:rsidRPr="00900FAD">
        <w:tab/>
        <w:t>сопровождение на всех этапах</w:t>
      </w:r>
      <w:r w:rsidR="00DA466B" w:rsidRPr="00900FAD">
        <w:t xml:space="preserve"> </w:t>
      </w:r>
      <w:r w:rsidRPr="00900FAD">
        <w:t xml:space="preserve">проведения игр ШСК осуществляет </w:t>
      </w:r>
      <w:r w:rsidR="0025431C" w:rsidRPr="00900FAD">
        <w:rPr>
          <w:color w:val="auto"/>
        </w:rPr>
        <w:t xml:space="preserve">Управление образования Артёмовского </w:t>
      </w:r>
      <w:r w:rsidR="00D72F24">
        <w:rPr>
          <w:color w:val="auto"/>
        </w:rPr>
        <w:t>муниципального</w:t>
      </w:r>
      <w:r w:rsidR="0025431C" w:rsidRPr="00900FAD">
        <w:rPr>
          <w:color w:val="auto"/>
        </w:rPr>
        <w:t xml:space="preserve"> округа.</w:t>
      </w:r>
    </w:p>
    <w:p w14:paraId="30F3EDCD" w14:textId="4E974B54" w:rsidR="00303C87" w:rsidRPr="00900FAD" w:rsidRDefault="00F77DAB" w:rsidP="00582333">
      <w:pPr>
        <w:pStyle w:val="20"/>
        <w:numPr>
          <w:ilvl w:val="0"/>
          <w:numId w:val="5"/>
        </w:numPr>
        <w:shd w:val="clear" w:color="auto" w:fill="auto"/>
        <w:tabs>
          <w:tab w:val="left" w:pos="1441"/>
          <w:tab w:val="left" w:pos="3855"/>
          <w:tab w:val="left" w:pos="5496"/>
          <w:tab w:val="right" w:pos="10217"/>
        </w:tabs>
        <w:spacing w:after="0" w:line="240" w:lineRule="auto"/>
        <w:ind w:firstLine="709"/>
      </w:pPr>
      <w:r w:rsidRPr="00900FAD">
        <w:t>Непосредственное</w:t>
      </w:r>
      <w:r w:rsidRPr="00900FAD">
        <w:tab/>
        <w:t>проведение</w:t>
      </w:r>
      <w:r w:rsidRPr="00900FAD">
        <w:tab/>
      </w:r>
      <w:r w:rsidR="00DA466B" w:rsidRPr="00900FAD">
        <w:t xml:space="preserve">муниципального этапа </w:t>
      </w:r>
      <w:r w:rsidR="00900FAD">
        <w:t>игр ШСК осуществляет МАОУ ДО «</w:t>
      </w:r>
      <w:r w:rsidR="00DA466B" w:rsidRPr="00900FAD">
        <w:t>СШ» №25</w:t>
      </w:r>
      <w:r w:rsidR="00723D55">
        <w:t xml:space="preserve"> (приложение №3)</w:t>
      </w:r>
      <w:r w:rsidRPr="00900FAD">
        <w:t>.</w:t>
      </w:r>
    </w:p>
    <w:p w14:paraId="18F696DC" w14:textId="77777777" w:rsidR="00303C87" w:rsidRPr="00900FAD" w:rsidRDefault="00F77DAB" w:rsidP="00582333">
      <w:pPr>
        <w:pStyle w:val="20"/>
        <w:numPr>
          <w:ilvl w:val="0"/>
          <w:numId w:val="5"/>
        </w:numPr>
        <w:shd w:val="clear" w:color="auto" w:fill="auto"/>
        <w:tabs>
          <w:tab w:val="left" w:pos="1429"/>
        </w:tabs>
        <w:spacing w:after="0" w:line="240" w:lineRule="auto"/>
        <w:ind w:firstLine="709"/>
      </w:pPr>
      <w:r w:rsidRPr="00900FAD">
        <w:t>Для проведения муниципального этап</w:t>
      </w:r>
      <w:r w:rsidR="00F10A4B" w:rsidRPr="00900FAD">
        <w:t>а</w:t>
      </w:r>
      <w:r w:rsidRPr="00900FAD">
        <w:t xml:space="preserve"> игр ШСК:</w:t>
      </w:r>
    </w:p>
    <w:p w14:paraId="4706310A" w14:textId="270014F3" w:rsidR="00303C87" w:rsidRPr="00900FAD" w:rsidRDefault="00485A9A" w:rsidP="00485A9A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>разрабатыва</w:t>
      </w:r>
      <w:r w:rsidR="00D34702" w:rsidRPr="00900FAD">
        <w:t>е</w:t>
      </w:r>
      <w:r w:rsidR="00F77DAB" w:rsidRPr="00900FAD">
        <w:t>тся положени</w:t>
      </w:r>
      <w:r w:rsidR="00D34702" w:rsidRPr="00900FAD">
        <w:t>е</w:t>
      </w:r>
      <w:r w:rsidR="00F77DAB" w:rsidRPr="00900FAD">
        <w:t xml:space="preserve"> о соревнованиях с учётом климатических условий и национальных традиций региона;</w:t>
      </w:r>
    </w:p>
    <w:p w14:paraId="5E9A633E" w14:textId="77777777" w:rsidR="00723D55" w:rsidRDefault="00485A9A" w:rsidP="00723D55">
      <w:pPr>
        <w:pStyle w:val="20"/>
        <w:shd w:val="clear" w:color="auto" w:fill="auto"/>
        <w:spacing w:after="0" w:line="240" w:lineRule="auto"/>
        <w:ind w:firstLine="0"/>
      </w:pPr>
      <w:r>
        <w:t>-</w:t>
      </w:r>
      <w:r>
        <w:tab/>
      </w:r>
      <w:r w:rsidR="00F77DAB" w:rsidRPr="00900FAD">
        <w:t>созда</w:t>
      </w:r>
      <w:r w:rsidR="00D34702" w:rsidRPr="00900FAD">
        <w:t>ё</w:t>
      </w:r>
      <w:r w:rsidR="00F77DAB" w:rsidRPr="00900FAD">
        <w:t>тся судейск</w:t>
      </w:r>
      <w:r w:rsidR="00D34702" w:rsidRPr="00900FAD">
        <w:t>ая коллегия</w:t>
      </w:r>
      <w:r w:rsidR="00F77DAB" w:rsidRPr="00900FAD">
        <w:t>, котор</w:t>
      </w:r>
      <w:r w:rsidR="00D34702" w:rsidRPr="00900FAD">
        <w:t>ая</w:t>
      </w:r>
      <w:r w:rsidR="00F77DAB" w:rsidRPr="00900FAD">
        <w:t xml:space="preserve"> определя</w:t>
      </w:r>
      <w:r w:rsidR="00D34702" w:rsidRPr="00900FAD">
        <w:t>е</w:t>
      </w:r>
      <w:r w:rsidR="00F77DAB" w:rsidRPr="00900FAD">
        <w:t>т систему проведения и организу</w:t>
      </w:r>
      <w:r w:rsidR="00D34702" w:rsidRPr="00900FAD">
        <w:t>е</w:t>
      </w:r>
      <w:r w:rsidR="00F77DAB" w:rsidRPr="00900FAD">
        <w:t>т соревнования, определя</w:t>
      </w:r>
      <w:r w:rsidR="00D34702" w:rsidRPr="00900FAD">
        <w:t>е</w:t>
      </w:r>
      <w:r w:rsidR="00F77DAB" w:rsidRPr="00900FAD">
        <w:t>т победителей</w:t>
      </w:r>
      <w:r w:rsidR="00D34702" w:rsidRPr="00900FAD">
        <w:t xml:space="preserve"> и</w:t>
      </w:r>
      <w:r w:rsidR="00F77DAB" w:rsidRPr="00900FAD">
        <w:t xml:space="preserve"> призёров соревнований, рассматрива</w:t>
      </w:r>
      <w:r w:rsidR="00D34702" w:rsidRPr="00900FAD">
        <w:t>е</w:t>
      </w:r>
      <w:r w:rsidR="00F77DAB" w:rsidRPr="00900FAD">
        <w:t>т протесты.</w:t>
      </w:r>
    </w:p>
    <w:p w14:paraId="6AA50E9B" w14:textId="4F8B00AB" w:rsidR="00303C87" w:rsidRPr="00723D55" w:rsidRDefault="00723D55" w:rsidP="00723D55">
      <w:pPr>
        <w:pStyle w:val="20"/>
        <w:shd w:val="clear" w:color="auto" w:fill="auto"/>
        <w:spacing w:after="0" w:line="240" w:lineRule="auto"/>
        <w:ind w:firstLine="708"/>
      </w:pPr>
      <w:r>
        <w:t xml:space="preserve">3.5. </w:t>
      </w:r>
      <w:r w:rsidR="00F77DAB" w:rsidRPr="00900FAD">
        <w:rPr>
          <w:color w:val="auto"/>
        </w:rPr>
        <w:t>ГСК осуществляет следующие функции:</w:t>
      </w:r>
    </w:p>
    <w:p w14:paraId="592E414D" w14:textId="137D91D6" w:rsidR="00303C87" w:rsidRPr="00900FAD" w:rsidRDefault="009E4D3C" w:rsidP="009E4D3C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77DAB" w:rsidRPr="00900FAD">
        <w:rPr>
          <w:color w:val="auto"/>
        </w:rPr>
        <w:t>определяет систему и организует проведение соревнований по каждому виду программы;</w:t>
      </w:r>
    </w:p>
    <w:p w14:paraId="5E8BFD83" w14:textId="561576A4" w:rsidR="00303C87" w:rsidRPr="00900FAD" w:rsidRDefault="009E4D3C" w:rsidP="009E4D3C">
      <w:pPr>
        <w:pStyle w:val="20"/>
        <w:shd w:val="clear" w:color="auto" w:fill="auto"/>
        <w:spacing w:after="0" w:line="240" w:lineRule="auto"/>
        <w:ind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77DAB" w:rsidRPr="00900FAD">
        <w:rPr>
          <w:color w:val="auto"/>
        </w:rPr>
        <w:t>подводит итоги выступлений команд по видам программы и определяет победителей и призёров в соответствии с правилами проведения соревнований по видам спорта;</w:t>
      </w:r>
    </w:p>
    <w:p w14:paraId="3B8982ED" w14:textId="26E44FFB" w:rsidR="003829FA" w:rsidRPr="00900FAD" w:rsidRDefault="009E4D3C" w:rsidP="009E4D3C">
      <w:pPr>
        <w:pStyle w:val="20"/>
        <w:shd w:val="clear" w:color="auto" w:fill="auto"/>
        <w:tabs>
          <w:tab w:val="left" w:pos="709"/>
        </w:tabs>
        <w:spacing w:after="222" w:line="240" w:lineRule="auto"/>
        <w:ind w:firstLine="0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F77DAB" w:rsidRPr="00900FAD">
        <w:rPr>
          <w:color w:val="auto"/>
        </w:rPr>
        <w:t>рассматривает протесты, поданные представителями команд.</w:t>
      </w:r>
    </w:p>
    <w:p w14:paraId="3B927842" w14:textId="77777777" w:rsidR="0048632F" w:rsidRDefault="0048632F" w:rsidP="00783BEF">
      <w:pPr>
        <w:pStyle w:val="40"/>
        <w:shd w:val="clear" w:color="auto" w:fill="auto"/>
        <w:spacing w:after="116" w:line="240" w:lineRule="auto"/>
        <w:ind w:left="1120" w:firstLine="0"/>
        <w:jc w:val="center"/>
      </w:pPr>
    </w:p>
    <w:p w14:paraId="25708D00" w14:textId="45251B3B" w:rsidR="00303C87" w:rsidRPr="00900FAD" w:rsidRDefault="00D72F24" w:rsidP="00783BEF">
      <w:pPr>
        <w:pStyle w:val="40"/>
        <w:shd w:val="clear" w:color="auto" w:fill="auto"/>
        <w:spacing w:after="116" w:line="240" w:lineRule="auto"/>
        <w:ind w:left="1120" w:firstLine="0"/>
        <w:jc w:val="center"/>
      </w:pPr>
      <w:r>
        <w:t>Глава 4.</w:t>
      </w:r>
      <w:r w:rsidR="00F77DAB" w:rsidRPr="00900FAD">
        <w:t xml:space="preserve"> </w:t>
      </w:r>
      <w:r w:rsidR="00783BEF">
        <w:t>Требования к участникам и условия их допуска</w:t>
      </w:r>
    </w:p>
    <w:p w14:paraId="10BEB54D" w14:textId="60484ED0" w:rsidR="00716827" w:rsidRDefault="00716827" w:rsidP="00716827">
      <w:pPr>
        <w:spacing w:after="16" w:line="248" w:lineRule="auto"/>
        <w:ind w:left="14" w:right="14" w:firstLine="69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4.1. </w:t>
      </w:r>
      <w:r w:rsidRPr="00881232">
        <w:rPr>
          <w:rFonts w:ascii="Times New Roman" w:eastAsia="Times New Roman" w:hAnsi="Times New Roman"/>
          <w:sz w:val="28"/>
        </w:rPr>
        <w:t>К участию в Играх ШСК допускаются команды, сформированные из обучающихся одной образовательной организации основной медицинской группы здоровья, являющихся членами школьных спортивных клубов (далее – ШСК).</w:t>
      </w:r>
    </w:p>
    <w:p w14:paraId="7F3E0F3B" w14:textId="77777777" w:rsidR="00716827" w:rsidRDefault="00716827" w:rsidP="00716827">
      <w:pPr>
        <w:spacing w:after="16" w:line="248" w:lineRule="auto"/>
        <w:ind w:left="14" w:right="14" w:firstLine="694"/>
        <w:jc w:val="both"/>
        <w:rPr>
          <w:rFonts w:ascii="Times New Roman" w:eastAsia="Times New Roman" w:hAnsi="Times New Roman"/>
          <w:sz w:val="28"/>
        </w:rPr>
      </w:pPr>
      <w:r w:rsidRPr="00881232">
        <w:rPr>
          <w:rFonts w:ascii="Times New Roman" w:eastAsia="Times New Roman" w:hAnsi="Times New Roman"/>
          <w:sz w:val="28"/>
        </w:rPr>
        <w:t>Дети, не являющиеся гражданами Российской Федерации, но обучающиеся в общеобразовательных организациях Россий</w:t>
      </w:r>
      <w:r>
        <w:rPr>
          <w:rFonts w:ascii="Times New Roman" w:eastAsia="Times New Roman" w:hAnsi="Times New Roman"/>
          <w:sz w:val="28"/>
        </w:rPr>
        <w:t>ской Федерации с 1 сентября 2025</w:t>
      </w:r>
      <w:r w:rsidRPr="00881232">
        <w:rPr>
          <w:rFonts w:ascii="Times New Roman" w:eastAsia="Times New Roman" w:hAnsi="Times New Roman"/>
          <w:sz w:val="28"/>
        </w:rPr>
        <w:t xml:space="preserve"> года, принимают участие в Играх ШСК на общих основаниях.</w:t>
      </w:r>
    </w:p>
    <w:p w14:paraId="0ADB367C" w14:textId="77777777" w:rsidR="00716827" w:rsidRPr="001B0AD9" w:rsidRDefault="00716827" w:rsidP="00716827">
      <w:pPr>
        <w:spacing w:after="16" w:line="248" w:lineRule="auto"/>
        <w:ind w:left="14" w:right="14" w:firstLine="69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Состав команды: 12 человек (6 юношей и 6 девушек) из числа обучающихся, отнесенных</w:t>
      </w:r>
      <w:r w:rsidRPr="001B0AD9">
        <w:rPr>
          <w:rFonts w:ascii="Times New Roman" w:eastAsia="Times New Roman" w:hAnsi="Times New Roman"/>
          <w:sz w:val="28"/>
        </w:rPr>
        <w:t xml:space="preserve"> к основной медицинской группе для занятий </w:t>
      </w:r>
      <w:r>
        <w:rPr>
          <w:rFonts w:ascii="Times New Roman" w:eastAsia="Times New Roman" w:hAnsi="Times New Roman"/>
          <w:sz w:val="28"/>
        </w:rPr>
        <w:t>физической культурой и спортом и 2 руководителя. Один из руководителей должен являться учителем физической культуры общеобразовательной организации.</w:t>
      </w:r>
    </w:p>
    <w:p w14:paraId="16C5E3D4" w14:textId="77777777" w:rsidR="00716827" w:rsidRDefault="00716827" w:rsidP="00716827">
      <w:pPr>
        <w:spacing w:after="16" w:line="248" w:lineRule="auto"/>
        <w:ind w:left="14" w:right="14" w:firstLine="69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состав сборной команды входят </w:t>
      </w:r>
      <w:r w:rsidRPr="00F35763">
        <w:rPr>
          <w:rFonts w:ascii="Times New Roman" w:eastAsia="Times New Roman" w:hAnsi="Times New Roman"/>
          <w:b/>
          <w:bCs/>
          <w:sz w:val="28"/>
        </w:rPr>
        <w:t>обучающиеся 2012-2013 годов рождения</w:t>
      </w:r>
      <w:r>
        <w:rPr>
          <w:rFonts w:ascii="Times New Roman" w:eastAsia="Times New Roman" w:hAnsi="Times New Roman"/>
          <w:sz w:val="28"/>
        </w:rPr>
        <w:t xml:space="preserve">, одного школьного спортивного клуба, одной общеобразовательной организации, зачисленные в нее до 1 января 2026 года. </w:t>
      </w:r>
    </w:p>
    <w:p w14:paraId="034FA447" w14:textId="297220A8" w:rsidR="00303C87" w:rsidRDefault="001C22D3" w:rsidP="00716827">
      <w:pPr>
        <w:pStyle w:val="20"/>
        <w:numPr>
          <w:ilvl w:val="1"/>
          <w:numId w:val="43"/>
        </w:numPr>
        <w:shd w:val="clear" w:color="auto" w:fill="auto"/>
        <w:tabs>
          <w:tab w:val="left" w:pos="1439"/>
        </w:tabs>
        <w:spacing w:after="0" w:line="240" w:lineRule="auto"/>
        <w:ind w:left="0" w:firstLine="709"/>
        <w:rPr>
          <w:color w:val="auto"/>
        </w:rPr>
      </w:pPr>
      <w:r w:rsidRPr="00900FAD">
        <w:t xml:space="preserve">В муниципальном </w:t>
      </w:r>
      <w:r w:rsidR="00F77DAB" w:rsidRPr="00900FAD">
        <w:t xml:space="preserve">этапе игр ШСК принимают участие команды школьных спортивных клубов общеобразовательных организаций, победители </w:t>
      </w:r>
      <w:r w:rsidR="0062549B" w:rsidRPr="00900FAD">
        <w:t>школьного</w:t>
      </w:r>
      <w:r w:rsidR="00F77DAB" w:rsidRPr="00900FAD">
        <w:t xml:space="preserve"> этапа. </w:t>
      </w:r>
    </w:p>
    <w:p w14:paraId="1B31A43E" w14:textId="648536A7" w:rsidR="0093191C" w:rsidRPr="0093191C" w:rsidRDefault="0093191C" w:rsidP="00716827">
      <w:pPr>
        <w:pStyle w:val="20"/>
        <w:numPr>
          <w:ilvl w:val="1"/>
          <w:numId w:val="43"/>
        </w:numPr>
        <w:shd w:val="clear" w:color="auto" w:fill="auto"/>
        <w:tabs>
          <w:tab w:val="left" w:pos="1439"/>
        </w:tabs>
        <w:spacing w:after="0" w:line="240" w:lineRule="auto"/>
        <w:ind w:left="0" w:firstLine="709"/>
        <w:rPr>
          <w:color w:val="auto"/>
        </w:rPr>
      </w:pPr>
      <w:r>
        <w:t xml:space="preserve">К участию во </w:t>
      </w:r>
      <w:r>
        <w:rPr>
          <w:lang w:val="en-US"/>
        </w:rPr>
        <w:t>II</w:t>
      </w:r>
      <w:r>
        <w:t xml:space="preserve"> этапе игр ШСК не допускаются команды школьных </w:t>
      </w:r>
      <w:r>
        <w:lastRenderedPageBreak/>
        <w:t>спортивных клубов:</w:t>
      </w:r>
    </w:p>
    <w:p w14:paraId="4E1831AB" w14:textId="765DA503" w:rsidR="0093191C" w:rsidRPr="0093191C" w:rsidRDefault="00CC4EE4" w:rsidP="00CC4EE4">
      <w:pPr>
        <w:pStyle w:val="20"/>
        <w:shd w:val="clear" w:color="auto" w:fill="auto"/>
        <w:spacing w:after="0" w:line="240" w:lineRule="auto"/>
        <w:ind w:firstLine="0"/>
      </w:pPr>
      <w:r>
        <w:rPr>
          <w:color w:val="auto"/>
        </w:rPr>
        <w:t>-</w:t>
      </w:r>
      <w:r>
        <w:rPr>
          <w:color w:val="auto"/>
        </w:rPr>
        <w:tab/>
      </w:r>
      <w:r w:rsidR="0093191C">
        <w:rPr>
          <w:color w:val="auto"/>
        </w:rPr>
        <w:t>с</w:t>
      </w:r>
      <w:r w:rsidR="0093191C" w:rsidRPr="0093191C">
        <w:rPr>
          <w:color w:val="auto"/>
        </w:rPr>
        <w:t>формированны</w:t>
      </w:r>
      <w:r w:rsidR="0093191C">
        <w:rPr>
          <w:color w:val="auto"/>
        </w:rPr>
        <w:t>е из обучающихся разных школьных с</w:t>
      </w:r>
      <w:r w:rsidR="005E32FA">
        <w:rPr>
          <w:color w:val="auto"/>
        </w:rPr>
        <w:t>п</w:t>
      </w:r>
      <w:r w:rsidR="0093191C">
        <w:rPr>
          <w:color w:val="auto"/>
        </w:rPr>
        <w:t>ортивных клубов;</w:t>
      </w:r>
    </w:p>
    <w:p w14:paraId="46F75DD3" w14:textId="5F7D6417" w:rsidR="0093191C" w:rsidRPr="0093191C" w:rsidRDefault="00CC4EE4" w:rsidP="00CC4EE4">
      <w:pPr>
        <w:pStyle w:val="20"/>
        <w:shd w:val="clear" w:color="auto" w:fill="auto"/>
        <w:spacing w:after="0" w:line="240" w:lineRule="auto"/>
        <w:ind w:firstLine="0"/>
      </w:pPr>
      <w:r>
        <w:rPr>
          <w:color w:val="auto"/>
        </w:rPr>
        <w:t>-</w:t>
      </w:r>
      <w:r>
        <w:rPr>
          <w:color w:val="auto"/>
        </w:rPr>
        <w:tab/>
      </w:r>
      <w:r w:rsidR="0093191C">
        <w:rPr>
          <w:color w:val="auto"/>
        </w:rPr>
        <w:t>имеющие в своем составе обучающихся, зачисленных в школьный спортивный клуб общеобразовательной организации после 1 января 202</w:t>
      </w:r>
      <w:r w:rsidR="00716827">
        <w:rPr>
          <w:color w:val="auto"/>
        </w:rPr>
        <w:t>6</w:t>
      </w:r>
      <w:r w:rsidR="0093191C">
        <w:rPr>
          <w:color w:val="auto"/>
        </w:rPr>
        <w:t xml:space="preserve"> года;</w:t>
      </w:r>
    </w:p>
    <w:p w14:paraId="7C6CE824" w14:textId="1953CF00" w:rsidR="0093191C" w:rsidRPr="0093191C" w:rsidRDefault="00CC4EE4" w:rsidP="00CC4EE4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>
        <w:rPr>
          <w:color w:val="auto"/>
        </w:rPr>
        <w:t>-</w:t>
      </w:r>
      <w:r>
        <w:rPr>
          <w:color w:val="auto"/>
        </w:rPr>
        <w:tab/>
      </w:r>
      <w:r w:rsidR="005E32FA">
        <w:rPr>
          <w:color w:val="auto"/>
        </w:rPr>
        <w:t>п</w:t>
      </w:r>
      <w:r w:rsidR="0093191C">
        <w:rPr>
          <w:color w:val="auto"/>
        </w:rPr>
        <w:t>редоставившие заявку на участие позже установленного срока.</w:t>
      </w:r>
    </w:p>
    <w:p w14:paraId="5091C06E" w14:textId="0683711B" w:rsidR="0062549B" w:rsidRDefault="00716827" w:rsidP="00716827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>
        <w:tab/>
        <w:t xml:space="preserve">4.4. </w:t>
      </w:r>
      <w:r w:rsidRPr="00716827">
        <w:t>Все участники команды должны иметь единую спортивную форму и спортивную обувь, не представляющую опасности для соперников.</w:t>
      </w:r>
    </w:p>
    <w:p w14:paraId="34BE3266" w14:textId="77777777" w:rsidR="00F023E8" w:rsidRPr="00900FAD" w:rsidRDefault="00F023E8" w:rsidP="00716827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  <w:rPr>
          <w:color w:val="FF0000"/>
        </w:rPr>
      </w:pPr>
    </w:p>
    <w:p w14:paraId="029011C2" w14:textId="2661AE43" w:rsidR="00303C87" w:rsidRDefault="005E32FA" w:rsidP="005E32FA">
      <w:pPr>
        <w:pStyle w:val="23"/>
        <w:framePr w:w="9985" w:wrap="notBeside" w:vAnchor="text" w:hAnchor="text" w:xAlign="center" w:y="1"/>
        <w:shd w:val="clear" w:color="auto" w:fill="auto"/>
        <w:spacing w:line="240" w:lineRule="auto"/>
        <w:jc w:val="center"/>
      </w:pPr>
      <w:r>
        <w:t xml:space="preserve">Глава </w:t>
      </w:r>
      <w:r w:rsidR="00DB6B9D">
        <w:t>5</w:t>
      </w:r>
      <w:r>
        <w:t xml:space="preserve">. </w:t>
      </w:r>
      <w:r w:rsidR="00F77DAB" w:rsidRPr="00900FAD">
        <w:t xml:space="preserve"> </w:t>
      </w:r>
      <w:r>
        <w:t>Программа мероприятия</w:t>
      </w:r>
    </w:p>
    <w:p w14:paraId="0C90D4C0" w14:textId="77777777" w:rsidR="005E32FA" w:rsidRPr="00900FAD" w:rsidRDefault="005E32FA" w:rsidP="005E32FA">
      <w:pPr>
        <w:pStyle w:val="23"/>
        <w:framePr w:w="9985" w:wrap="notBeside" w:vAnchor="text" w:hAnchor="text" w:xAlign="center" w:y="1"/>
        <w:shd w:val="clear" w:color="auto" w:fill="auto"/>
        <w:spacing w:line="240" w:lineRule="auto"/>
        <w:jc w:val="center"/>
      </w:pPr>
    </w:p>
    <w:tbl>
      <w:tblPr>
        <w:tblW w:w="10081" w:type="dxa"/>
        <w:tblInd w:w="61" w:type="dxa"/>
        <w:tblCellMar>
          <w:top w:w="38" w:type="dxa"/>
          <w:left w:w="103" w:type="dxa"/>
          <w:right w:w="8" w:type="dxa"/>
        </w:tblCellMar>
        <w:tblLook w:val="04A0" w:firstRow="1" w:lastRow="0" w:firstColumn="1" w:lastColumn="0" w:noHBand="0" w:noVBand="1"/>
      </w:tblPr>
      <w:tblGrid>
        <w:gridCol w:w="4237"/>
        <w:gridCol w:w="1958"/>
        <w:gridCol w:w="1821"/>
        <w:gridCol w:w="2065"/>
      </w:tblGrid>
      <w:tr w:rsidR="00F023E8" w:rsidRPr="001B0AD9" w14:paraId="1D3C597C" w14:textId="77777777" w:rsidTr="008D1A94">
        <w:trPr>
          <w:trHeight w:val="314"/>
        </w:trPr>
        <w:tc>
          <w:tcPr>
            <w:tcW w:w="100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EDBB6E" w14:textId="77777777" w:rsidR="00F023E8" w:rsidRPr="002E5E81" w:rsidRDefault="00F023E8" w:rsidP="008D1A94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E5E81">
              <w:rPr>
                <w:rFonts w:ascii="Times New Roman" w:eastAsia="Times New Roman" w:hAnsi="Times New Roman"/>
                <w:b/>
              </w:rPr>
              <w:t>Спортивная программа</w:t>
            </w:r>
          </w:p>
        </w:tc>
      </w:tr>
      <w:tr w:rsidR="00F023E8" w:rsidRPr="001B0AD9" w14:paraId="0F446BF9" w14:textId="77777777" w:rsidTr="008D1A94">
        <w:trPr>
          <w:trHeight w:val="314"/>
        </w:trPr>
        <w:tc>
          <w:tcPr>
            <w:tcW w:w="4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419A74" w14:textId="77777777" w:rsidR="00F023E8" w:rsidRPr="002E5E81" w:rsidRDefault="00F023E8" w:rsidP="008D1A94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/>
              </w:rPr>
            </w:pPr>
            <w:r w:rsidRPr="002E5E81">
              <w:rPr>
                <w:rFonts w:ascii="Times New Roman" w:eastAsia="Times New Roman" w:hAnsi="Times New Roman"/>
              </w:rPr>
              <w:t xml:space="preserve">Вид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2CF14A8" w14:textId="77777777" w:rsidR="00F023E8" w:rsidRPr="002E5E81" w:rsidRDefault="00F023E8" w:rsidP="008D1A94">
            <w:pPr>
              <w:spacing w:line="259" w:lineRule="auto"/>
              <w:jc w:val="right"/>
              <w:rPr>
                <w:rFonts w:ascii="Times New Roman" w:eastAsia="Times New Roman" w:hAnsi="Times New Roman"/>
              </w:rPr>
            </w:pPr>
            <w:r w:rsidRPr="002E5E81">
              <w:rPr>
                <w:rFonts w:ascii="Times New Roman" w:eastAsia="Times New Roman" w:hAnsi="Times New Roman"/>
              </w:rPr>
              <w:t>Количество</w:t>
            </w:r>
          </w:p>
        </w:tc>
        <w:tc>
          <w:tcPr>
            <w:tcW w:w="18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583391" w14:textId="77777777" w:rsidR="00F023E8" w:rsidRPr="002E5E81" w:rsidRDefault="00F023E8" w:rsidP="008D1A94">
            <w:pPr>
              <w:spacing w:line="259" w:lineRule="auto"/>
              <w:ind w:left="250"/>
              <w:rPr>
                <w:rFonts w:ascii="Times New Roman" w:eastAsia="Times New Roman" w:hAnsi="Times New Roman"/>
              </w:rPr>
            </w:pPr>
            <w:r w:rsidRPr="002E5E81">
              <w:rPr>
                <w:rFonts w:ascii="Times New Roman" w:eastAsia="Times New Roman" w:hAnsi="Times New Roman"/>
              </w:rPr>
              <w:t>участников</w:t>
            </w: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1BBF26E9" w14:textId="77777777" w:rsidR="00F023E8" w:rsidRPr="002E5E81" w:rsidRDefault="00F023E8" w:rsidP="008D1A94">
            <w:pPr>
              <w:spacing w:line="259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Зачет</w:t>
            </w:r>
          </w:p>
        </w:tc>
      </w:tr>
      <w:tr w:rsidR="00F023E8" w:rsidRPr="001B0AD9" w14:paraId="0A604BE5" w14:textId="77777777" w:rsidTr="008D1A94">
        <w:trPr>
          <w:trHeight w:val="309"/>
        </w:trPr>
        <w:tc>
          <w:tcPr>
            <w:tcW w:w="46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EF331" w14:textId="77777777" w:rsidR="00F023E8" w:rsidRPr="002E5E81" w:rsidRDefault="00F023E8" w:rsidP="008D1A94">
            <w:pPr>
              <w:spacing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4806F" w14:textId="77777777" w:rsidR="00F023E8" w:rsidRPr="002E5E81" w:rsidRDefault="00F023E8" w:rsidP="008D1A94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/>
              </w:rPr>
            </w:pPr>
            <w:r w:rsidRPr="002E5E81">
              <w:rPr>
                <w:rFonts w:ascii="Times New Roman" w:eastAsia="Times New Roman" w:hAnsi="Times New Roman"/>
              </w:rPr>
              <w:t>юноши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EFEFCD" w14:textId="77777777" w:rsidR="00F023E8" w:rsidRPr="002E5E81" w:rsidRDefault="00F023E8" w:rsidP="008D1A94">
            <w:pPr>
              <w:spacing w:line="259" w:lineRule="auto"/>
              <w:ind w:left="75"/>
              <w:jc w:val="center"/>
              <w:rPr>
                <w:rFonts w:ascii="Times New Roman" w:eastAsia="Times New Roman" w:hAnsi="Times New Roman"/>
              </w:rPr>
            </w:pPr>
            <w:r w:rsidRPr="002E5E81">
              <w:rPr>
                <w:rFonts w:ascii="Times New Roman" w:eastAsia="Times New Roman" w:hAnsi="Times New Roman"/>
              </w:rPr>
              <w:t>девушки</w:t>
            </w:r>
          </w:p>
        </w:tc>
        <w:tc>
          <w:tcPr>
            <w:tcW w:w="14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5E46" w14:textId="77777777" w:rsidR="00F023E8" w:rsidRPr="002E5E81" w:rsidRDefault="00F023E8" w:rsidP="008D1A94">
            <w:pPr>
              <w:spacing w:line="259" w:lineRule="auto"/>
              <w:ind w:left="7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023E8" w:rsidRPr="001B0AD9" w14:paraId="4F75AE32" w14:textId="77777777" w:rsidTr="008D1A94">
        <w:trPr>
          <w:trHeight w:val="309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46F7" w14:textId="77777777" w:rsidR="00F023E8" w:rsidRPr="00D42742" w:rsidRDefault="00F023E8" w:rsidP="008D1A94">
            <w:pPr>
              <w:rPr>
                <w:rFonts w:ascii="Times New Roman" w:hAnsi="Times New Roman"/>
              </w:rPr>
            </w:pPr>
            <w:r w:rsidRPr="00D42742">
              <w:rPr>
                <w:rFonts w:ascii="Times New Roman" w:hAnsi="Times New Roman"/>
              </w:rPr>
              <w:t>Регби (дисциплина</w:t>
            </w:r>
          </w:p>
          <w:p w14:paraId="284B431B" w14:textId="75EDDF2B" w:rsidR="00F023E8" w:rsidRPr="002E5E81" w:rsidRDefault="00F023E8" w:rsidP="008D1A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«регби-бесконтактное»)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2053" w14:textId="77777777" w:rsidR="00F023E8" w:rsidRPr="002E5E81" w:rsidRDefault="00F023E8" w:rsidP="008D1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EEDD" w14:textId="77777777" w:rsidR="00F023E8" w:rsidRPr="002E5E81" w:rsidRDefault="00F023E8" w:rsidP="008D1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65E8B" w14:textId="77777777" w:rsidR="00F023E8" w:rsidRPr="002E5E81" w:rsidRDefault="00F023E8" w:rsidP="008D1A94">
            <w:pPr>
              <w:spacing w:line="259" w:lineRule="auto"/>
              <w:ind w:right="9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командный</w:t>
            </w:r>
          </w:p>
        </w:tc>
      </w:tr>
      <w:tr w:rsidR="00F023E8" w:rsidRPr="001B0AD9" w14:paraId="2A81A965" w14:textId="77777777" w:rsidTr="008D1A94">
        <w:trPr>
          <w:trHeight w:val="309"/>
        </w:trPr>
        <w:tc>
          <w:tcPr>
            <w:tcW w:w="4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A89ABD" w14:textId="7A32A720" w:rsidR="00F023E8" w:rsidRPr="002E5E81" w:rsidRDefault="00F023E8" w:rsidP="008D1A94">
            <w:pPr>
              <w:spacing w:line="259" w:lineRule="auto"/>
              <w:ind w:left="5"/>
              <w:rPr>
                <w:rFonts w:ascii="Times New Roman" w:eastAsia="Times New Roman" w:hAnsi="Times New Roman"/>
              </w:rPr>
            </w:pPr>
            <w:r w:rsidRPr="002E5E81">
              <w:rPr>
                <w:rFonts w:ascii="Times New Roman" w:eastAsia="Times New Roman" w:hAnsi="Times New Roman"/>
              </w:rPr>
              <w:t>Легкая атлетика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45380E" w14:textId="77777777" w:rsidR="00F023E8" w:rsidRPr="002E5E81" w:rsidRDefault="00F023E8" w:rsidP="008D1A94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841A12" w14:textId="77777777" w:rsidR="00F023E8" w:rsidRPr="002E5E81" w:rsidRDefault="00F023E8" w:rsidP="008D1A94">
            <w:pPr>
              <w:spacing w:line="259" w:lineRule="auto"/>
              <w:ind w:right="9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6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90C16" w14:textId="77777777" w:rsidR="00F023E8" w:rsidRPr="002E5E81" w:rsidRDefault="00F023E8" w:rsidP="008D1A94">
            <w:pPr>
              <w:spacing w:line="259" w:lineRule="auto"/>
              <w:ind w:right="9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лично-командный</w:t>
            </w:r>
          </w:p>
        </w:tc>
      </w:tr>
      <w:tr w:rsidR="00F023E8" w:rsidRPr="001B0AD9" w14:paraId="5ED15A81" w14:textId="77777777" w:rsidTr="008D1A94">
        <w:trPr>
          <w:trHeight w:val="306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55D7" w14:textId="77777777" w:rsidR="00F023E8" w:rsidRPr="00352A32" w:rsidRDefault="00F023E8" w:rsidP="008D1A94">
            <w:pPr>
              <w:rPr>
                <w:rFonts w:ascii="Times New Roman" w:hAnsi="Times New Roman"/>
              </w:rPr>
            </w:pPr>
            <w:r w:rsidRPr="00352A32">
              <w:rPr>
                <w:rFonts w:ascii="Times New Roman" w:hAnsi="Times New Roman"/>
              </w:rPr>
              <w:t>Футбол (дисциплина</w:t>
            </w:r>
          </w:p>
          <w:p w14:paraId="4A860441" w14:textId="026E5071" w:rsidR="00F023E8" w:rsidRDefault="00F023E8" w:rsidP="008D1A94">
            <w:pPr>
              <w:rPr>
                <w:rFonts w:ascii="Times New Roman" w:hAnsi="Times New Roman"/>
              </w:rPr>
            </w:pPr>
            <w:r w:rsidRPr="00352A32">
              <w:rPr>
                <w:rFonts w:ascii="Times New Roman" w:hAnsi="Times New Roman"/>
              </w:rPr>
              <w:t>«мини-футбол», футбол 5х5)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01B7" w14:textId="77777777" w:rsidR="00F023E8" w:rsidRDefault="00F023E8" w:rsidP="008D1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83A0" w14:textId="77777777" w:rsidR="00F023E8" w:rsidRDefault="00F023E8" w:rsidP="008D1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692A" w14:textId="77777777" w:rsidR="00F023E8" w:rsidRDefault="00F023E8" w:rsidP="008D1A94">
            <w:pPr>
              <w:spacing w:line="259" w:lineRule="auto"/>
              <w:ind w:right="10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командный</w:t>
            </w:r>
          </w:p>
        </w:tc>
      </w:tr>
      <w:tr w:rsidR="00F023E8" w:rsidRPr="001B0AD9" w14:paraId="67C5854C" w14:textId="77777777" w:rsidTr="008D1A94">
        <w:trPr>
          <w:trHeight w:val="306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89F695" w14:textId="77777777" w:rsidR="00F023E8" w:rsidRPr="002E5E81" w:rsidRDefault="00F023E8" w:rsidP="008D1A94">
            <w:pPr>
              <w:spacing w:line="259" w:lineRule="auto"/>
              <w:ind w:right="103"/>
              <w:jc w:val="center"/>
              <w:rPr>
                <w:rFonts w:ascii="Times New Roman" w:eastAsia="Times New Roman" w:hAnsi="Times New Roman"/>
                <w:b/>
              </w:rPr>
            </w:pPr>
            <w:r w:rsidRPr="002E5E81">
              <w:rPr>
                <w:rFonts w:ascii="Times New Roman" w:eastAsia="Times New Roman" w:hAnsi="Times New Roman"/>
                <w:b/>
              </w:rPr>
              <w:t>Конкурсная программа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F023E8" w:rsidRPr="001B0AD9" w14:paraId="710B66EC" w14:textId="77777777" w:rsidTr="008D1A94">
        <w:trPr>
          <w:trHeight w:val="309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A647" w14:textId="448DB9A8" w:rsidR="00F023E8" w:rsidRPr="002E5E81" w:rsidRDefault="00F023E8" w:rsidP="008D1A9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Спортивная викторина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BA54" w14:textId="77777777" w:rsidR="00F023E8" w:rsidRPr="005243CA" w:rsidRDefault="00F023E8" w:rsidP="008D1A94">
            <w:pPr>
              <w:jc w:val="center"/>
              <w:rPr>
                <w:rFonts w:ascii="Times New Roman" w:hAnsi="Times New Roman"/>
              </w:rPr>
            </w:pPr>
            <w:r w:rsidRPr="005243CA">
              <w:rPr>
                <w:rFonts w:ascii="Times New Roman" w:hAnsi="Times New Roman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D567" w14:textId="77777777" w:rsidR="00F023E8" w:rsidRPr="005243CA" w:rsidRDefault="00F023E8" w:rsidP="008D1A94">
            <w:pPr>
              <w:jc w:val="center"/>
              <w:rPr>
                <w:rFonts w:ascii="Times New Roman" w:hAnsi="Times New Roman"/>
              </w:rPr>
            </w:pPr>
            <w:r w:rsidRPr="005243CA">
              <w:rPr>
                <w:rFonts w:ascii="Times New Roman" w:hAnsi="Times New Roman"/>
              </w:rPr>
              <w:t>1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17C54" w14:textId="77777777" w:rsidR="00F023E8" w:rsidRPr="002E5E81" w:rsidRDefault="00F023E8" w:rsidP="008D1A94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командный</w:t>
            </w:r>
          </w:p>
        </w:tc>
      </w:tr>
    </w:tbl>
    <w:p w14:paraId="756C693C" w14:textId="043B13F8" w:rsidR="00F023E8" w:rsidRDefault="00DB6B9D" w:rsidP="00F023E8">
      <w:pPr>
        <w:pStyle w:val="20"/>
        <w:shd w:val="clear" w:color="auto" w:fill="auto"/>
        <w:tabs>
          <w:tab w:val="left" w:pos="1436"/>
        </w:tabs>
        <w:spacing w:after="0" w:line="240" w:lineRule="auto"/>
        <w:ind w:firstLine="0"/>
      </w:pPr>
      <w:r>
        <w:t xml:space="preserve">         5.1.   </w:t>
      </w:r>
      <w:r w:rsidR="00F023E8" w:rsidRPr="00F023E8">
        <w:t>Каждая команда должна принять участие во всех видах программы. Неучастие команды хоть в одном виде программы аннулирует все занятые ею места в других видах программы. Этой команде присваивается последнее место в соревнованиях.</w:t>
      </w:r>
    </w:p>
    <w:p w14:paraId="1E69E818" w14:textId="596B05C4" w:rsidR="00F023E8" w:rsidRPr="00352A32" w:rsidRDefault="00F023E8" w:rsidP="00F023E8">
      <w:pPr>
        <w:spacing w:after="16" w:line="248" w:lineRule="auto"/>
        <w:ind w:right="14" w:firstLine="708"/>
        <w:jc w:val="both"/>
        <w:rPr>
          <w:rFonts w:ascii="Times New Roman" w:eastAsia="Times New Roman" w:hAnsi="Times New Roman"/>
          <w:sz w:val="28"/>
        </w:rPr>
      </w:pPr>
      <w:r w:rsidRPr="00F023E8">
        <w:rPr>
          <w:rFonts w:ascii="Times New Roman" w:eastAsia="Times New Roman" w:hAnsi="Times New Roman"/>
          <w:bCs/>
          <w:sz w:val="28"/>
        </w:rPr>
        <w:t>5.2.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Pr="00352A32">
        <w:rPr>
          <w:rFonts w:ascii="Times New Roman" w:eastAsia="Times New Roman" w:hAnsi="Times New Roman"/>
          <w:b/>
          <w:sz w:val="28"/>
        </w:rPr>
        <w:t>Регби (дисциплина «регби-бесконтактное»)</w:t>
      </w:r>
    </w:p>
    <w:p w14:paraId="5FF9B5FC" w14:textId="77777777" w:rsidR="00F023E8" w:rsidRPr="00352A32" w:rsidRDefault="00F023E8" w:rsidP="00F023E8">
      <w:pPr>
        <w:spacing w:after="16" w:line="248" w:lineRule="auto"/>
        <w:ind w:right="14" w:firstLine="708"/>
        <w:jc w:val="both"/>
        <w:rPr>
          <w:rFonts w:ascii="Times New Roman" w:eastAsia="Times New Roman" w:hAnsi="Times New Roman"/>
          <w:sz w:val="28"/>
        </w:rPr>
      </w:pPr>
      <w:r w:rsidRPr="00352A32">
        <w:rPr>
          <w:rFonts w:ascii="Times New Roman" w:eastAsia="Times New Roman" w:hAnsi="Times New Roman"/>
          <w:sz w:val="28"/>
        </w:rPr>
        <w:t>Соревнования командные, проводятся среди команд девушек в соответствии с правилами вида спорта «регби» (дисциплина «регби-бесконтактное»), утвержденными Минспортом России и ФРР (регби-бесконтактное).</w:t>
      </w:r>
    </w:p>
    <w:p w14:paraId="09C77983" w14:textId="77777777" w:rsidR="00F023E8" w:rsidRPr="00352A32" w:rsidRDefault="00F023E8" w:rsidP="00F023E8">
      <w:pPr>
        <w:spacing w:after="16" w:line="248" w:lineRule="auto"/>
        <w:ind w:right="14" w:firstLine="708"/>
        <w:jc w:val="both"/>
        <w:rPr>
          <w:rFonts w:ascii="Times New Roman" w:eastAsia="Times New Roman" w:hAnsi="Times New Roman"/>
          <w:sz w:val="28"/>
        </w:rPr>
      </w:pPr>
      <w:r w:rsidRPr="00352A32">
        <w:rPr>
          <w:rFonts w:ascii="Times New Roman" w:eastAsia="Times New Roman" w:hAnsi="Times New Roman"/>
          <w:sz w:val="28"/>
        </w:rPr>
        <w:t>Состав каждой команды: 6 человек (5 игроков на площадке, 1 запасной).</w:t>
      </w:r>
    </w:p>
    <w:p w14:paraId="448D5ED2" w14:textId="77777777" w:rsidR="00F023E8" w:rsidRPr="00352A32" w:rsidRDefault="00F023E8" w:rsidP="00F023E8">
      <w:pPr>
        <w:spacing w:after="16" w:line="248" w:lineRule="auto"/>
        <w:ind w:right="14" w:firstLine="708"/>
        <w:jc w:val="both"/>
        <w:rPr>
          <w:rFonts w:ascii="Times New Roman" w:eastAsia="Times New Roman" w:hAnsi="Times New Roman"/>
          <w:sz w:val="28"/>
        </w:rPr>
      </w:pPr>
      <w:r w:rsidRPr="00352A32">
        <w:rPr>
          <w:rFonts w:ascii="Times New Roman" w:eastAsia="Times New Roman" w:hAnsi="Times New Roman"/>
          <w:sz w:val="28"/>
        </w:rPr>
        <w:t>Замены проводятся в любое время, когда мяч находится вне игры или в перерыве. Возможны обратные замены.</w:t>
      </w:r>
    </w:p>
    <w:p w14:paraId="7E7B7C05" w14:textId="77777777" w:rsidR="00F023E8" w:rsidRPr="00352A32" w:rsidRDefault="00F023E8" w:rsidP="00F023E8">
      <w:pPr>
        <w:spacing w:after="16" w:line="248" w:lineRule="auto"/>
        <w:ind w:right="14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Игры проходят на площадке </w:t>
      </w:r>
      <w:r w:rsidRPr="00A13530">
        <w:rPr>
          <w:rFonts w:ascii="Times New Roman" w:eastAsia="Times New Roman" w:hAnsi="Times New Roman"/>
          <w:sz w:val="28"/>
        </w:rPr>
        <w:t>30х30</w:t>
      </w:r>
      <w:r>
        <w:rPr>
          <w:rFonts w:ascii="Times New Roman" w:eastAsia="Times New Roman" w:hAnsi="Times New Roman"/>
          <w:sz w:val="28"/>
        </w:rPr>
        <w:t xml:space="preserve"> </w:t>
      </w:r>
      <w:r w:rsidRPr="00352A32">
        <w:rPr>
          <w:rFonts w:ascii="Times New Roman" w:eastAsia="Times New Roman" w:hAnsi="Times New Roman"/>
          <w:sz w:val="28"/>
        </w:rPr>
        <w:t>м</w:t>
      </w:r>
      <w:r>
        <w:rPr>
          <w:rFonts w:ascii="Times New Roman" w:eastAsia="Times New Roman" w:hAnsi="Times New Roman"/>
          <w:sz w:val="28"/>
        </w:rPr>
        <w:t>, согласованной с Общественной организацией «Федерация регби Свердловской области»</w:t>
      </w:r>
      <w:r w:rsidRPr="00352A32">
        <w:rPr>
          <w:rFonts w:ascii="Times New Roman" w:eastAsia="Times New Roman" w:hAnsi="Times New Roman"/>
          <w:sz w:val="28"/>
        </w:rPr>
        <w:t xml:space="preserve">. Матч длится два равных </w:t>
      </w:r>
      <w:r>
        <w:rPr>
          <w:rFonts w:ascii="Times New Roman" w:eastAsia="Times New Roman" w:hAnsi="Times New Roman"/>
          <w:sz w:val="28"/>
        </w:rPr>
        <w:t>тайма по 10</w:t>
      </w:r>
      <w:r w:rsidRPr="00352A32">
        <w:rPr>
          <w:rFonts w:ascii="Times New Roman" w:eastAsia="Times New Roman" w:hAnsi="Times New Roman"/>
          <w:sz w:val="28"/>
        </w:rPr>
        <w:t xml:space="preserve"> минут «грязного» времени, которые могут быть сокращен</w:t>
      </w:r>
      <w:r>
        <w:rPr>
          <w:rFonts w:ascii="Times New Roman" w:eastAsia="Times New Roman" w:hAnsi="Times New Roman"/>
          <w:sz w:val="28"/>
        </w:rPr>
        <w:t>ы по решению судейской коллегии. З</w:t>
      </w:r>
      <w:r w:rsidRPr="00352A32">
        <w:rPr>
          <w:rFonts w:ascii="Times New Roman" w:eastAsia="Times New Roman" w:hAnsi="Times New Roman"/>
          <w:sz w:val="28"/>
        </w:rPr>
        <w:t>а выигрыш начисляется 3 очка, ничья – 2 очка, поражение – 1 очко, неявка – 0 очков.</w:t>
      </w:r>
    </w:p>
    <w:p w14:paraId="6251D4EF" w14:textId="77777777" w:rsidR="00F023E8" w:rsidRDefault="00F023E8" w:rsidP="00F023E8">
      <w:pPr>
        <w:spacing w:after="16" w:line="248" w:lineRule="auto"/>
        <w:ind w:right="14" w:firstLine="708"/>
        <w:jc w:val="both"/>
        <w:rPr>
          <w:rFonts w:ascii="Times New Roman" w:eastAsia="Times New Roman" w:hAnsi="Times New Roman"/>
          <w:sz w:val="28"/>
        </w:rPr>
      </w:pPr>
      <w:r w:rsidRPr="00352A32">
        <w:rPr>
          <w:rFonts w:ascii="Times New Roman" w:eastAsia="Times New Roman" w:hAnsi="Times New Roman"/>
          <w:sz w:val="28"/>
        </w:rPr>
        <w:t>Система проведени</w:t>
      </w:r>
      <w:r>
        <w:rPr>
          <w:rFonts w:ascii="Times New Roman" w:eastAsia="Times New Roman" w:hAnsi="Times New Roman"/>
          <w:sz w:val="28"/>
        </w:rPr>
        <w:t>я соревнований определяется ГСК.</w:t>
      </w:r>
    </w:p>
    <w:p w14:paraId="3025DE95" w14:textId="01E73584" w:rsidR="00F023E8" w:rsidRPr="00F023E8" w:rsidRDefault="00F023E8" w:rsidP="00F023E8">
      <w:pPr>
        <w:spacing w:after="16" w:line="248" w:lineRule="auto"/>
        <w:ind w:right="14"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5.3. </w:t>
      </w:r>
      <w:r w:rsidRPr="00F023E8">
        <w:rPr>
          <w:rFonts w:ascii="Times New Roman" w:eastAsia="Times New Roman" w:hAnsi="Times New Roman"/>
          <w:b/>
          <w:bCs/>
          <w:sz w:val="28"/>
        </w:rPr>
        <w:t>Лёгкая атлетика</w:t>
      </w:r>
    </w:p>
    <w:p w14:paraId="05CD0C32" w14:textId="77777777" w:rsidR="00F023E8" w:rsidRPr="00F023E8" w:rsidRDefault="00F023E8" w:rsidP="00F023E8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023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Соревнования лично-командные, проводятся раздельно среди юношей </w:t>
      </w:r>
      <w:r w:rsidRPr="00F023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  <w:t>и девушек в соответствии с правилами вида спорта «Легкая атлетика», утвержденными Минспорта России.</w:t>
      </w:r>
    </w:p>
    <w:p w14:paraId="265980C1" w14:textId="77777777" w:rsidR="00F023E8" w:rsidRPr="00F023E8" w:rsidRDefault="00F023E8" w:rsidP="00F023E8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023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Состав каждой команды: 6 человек. </w:t>
      </w:r>
    </w:p>
    <w:p w14:paraId="52AD347E" w14:textId="77777777" w:rsidR="00F023E8" w:rsidRPr="00F023E8" w:rsidRDefault="00F023E8" w:rsidP="00F023E8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023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Соревнования проводятся в следующих спортивных дисциплинах:</w:t>
      </w:r>
    </w:p>
    <w:p w14:paraId="59C3B172" w14:textId="77777777" w:rsidR="00F023E8" w:rsidRPr="00F023E8" w:rsidRDefault="00F023E8" w:rsidP="00F023E8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023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 легкоатлетическое двоеборье;</w:t>
      </w:r>
    </w:p>
    <w:p w14:paraId="437B3CED" w14:textId="77777777" w:rsidR="00F023E8" w:rsidRPr="00F023E8" w:rsidRDefault="00F023E8" w:rsidP="00F023E8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023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– легкоатлетическая эстафета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"/>
        <w:gridCol w:w="8284"/>
        <w:gridCol w:w="1617"/>
      </w:tblGrid>
      <w:tr w:rsidR="00F023E8" w:rsidRPr="00F023E8" w14:paraId="42A7186E" w14:textId="77777777" w:rsidTr="008D1A94">
        <w:tc>
          <w:tcPr>
            <w:tcW w:w="242" w:type="dxa"/>
            <w:tcBorders>
              <w:right w:val="single" w:sz="4" w:space="0" w:color="auto"/>
            </w:tcBorders>
            <w:vAlign w:val="center"/>
          </w:tcPr>
          <w:p w14:paraId="01BBDBA7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057" w14:textId="77777777" w:rsidR="00F023E8" w:rsidRPr="00F023E8" w:rsidRDefault="00F023E8" w:rsidP="00F023E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color w:val="auto"/>
                <w:sz w:val="28"/>
                <w:szCs w:val="28"/>
              </w:rPr>
              <w:t>Дисциплина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5B4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участников</w:t>
            </w:r>
          </w:p>
        </w:tc>
      </w:tr>
      <w:tr w:rsidR="00F023E8" w:rsidRPr="00F023E8" w14:paraId="62A1920B" w14:textId="77777777" w:rsidTr="008D1A94">
        <w:tc>
          <w:tcPr>
            <w:tcW w:w="242" w:type="dxa"/>
            <w:tcBorders>
              <w:right w:val="single" w:sz="4" w:space="0" w:color="auto"/>
            </w:tcBorders>
            <w:vAlign w:val="center"/>
          </w:tcPr>
          <w:p w14:paraId="1F611D16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A8C2" w14:textId="77777777" w:rsidR="00F023E8" w:rsidRPr="00F023E8" w:rsidRDefault="00F023E8" w:rsidP="00F023E8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Легкоатлетическое двоеборье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1D87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F023E8" w:rsidRPr="00F023E8" w14:paraId="48CACB30" w14:textId="77777777" w:rsidTr="008D1A94">
        <w:trPr>
          <w:trHeight w:val="1000"/>
        </w:trPr>
        <w:tc>
          <w:tcPr>
            <w:tcW w:w="242" w:type="dxa"/>
            <w:tcBorders>
              <w:right w:val="single" w:sz="4" w:space="0" w:color="auto"/>
            </w:tcBorders>
          </w:tcPr>
          <w:p w14:paraId="6B6C8D34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298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Первый вид:</w:t>
            </w:r>
          </w:p>
          <w:p w14:paraId="36DA610E" w14:textId="1AD623AA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color w:val="auto"/>
                <w:sz w:val="28"/>
                <w:szCs w:val="28"/>
              </w:rPr>
              <w:t>• бег 30 м (проводится в спортивном зале (старт произвольный)</w:t>
            </w:r>
          </w:p>
          <w:p w14:paraId="72CA15C6" w14:textId="5D72DEB1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color w:val="auto"/>
                <w:sz w:val="28"/>
                <w:szCs w:val="28"/>
              </w:rPr>
              <w:t>• прыжок в длину с места, участнику предоставляется три попытки, результат определяется по лучшей попытке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35E7" w14:textId="77777777" w:rsidR="00F023E8" w:rsidRPr="00F023E8" w:rsidRDefault="00F023E8" w:rsidP="00F023E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color w:val="auto"/>
                <w:sz w:val="28"/>
                <w:szCs w:val="28"/>
              </w:rPr>
              <w:t>3/3</w:t>
            </w:r>
          </w:p>
        </w:tc>
      </w:tr>
      <w:tr w:rsidR="00F023E8" w:rsidRPr="00F023E8" w14:paraId="58775930" w14:textId="77777777" w:rsidTr="008D1A94">
        <w:tc>
          <w:tcPr>
            <w:tcW w:w="242" w:type="dxa"/>
            <w:tcBorders>
              <w:right w:val="single" w:sz="4" w:space="0" w:color="auto"/>
            </w:tcBorders>
          </w:tcPr>
          <w:p w14:paraId="26E1DC56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84C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Второй вид:</w:t>
            </w:r>
          </w:p>
          <w:p w14:paraId="765572BA" w14:textId="77777777" w:rsid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color w:val="auto"/>
                <w:sz w:val="28"/>
                <w:szCs w:val="28"/>
              </w:rPr>
              <w:t>• бег 500 м (девушки) / 600 м (юноши) (проводится в спортивном зале (старт произвольный)</w:t>
            </w:r>
          </w:p>
          <w:p w14:paraId="25FA27DB" w14:textId="10A8625C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color w:val="auto"/>
                <w:sz w:val="28"/>
                <w:szCs w:val="28"/>
              </w:rPr>
              <w:t>• метание мяча (каждому участнику предоставляется одна тренировочная и три зачётных попытки (подряд); итоговый результат определяется по лучшему результату из трёх попыток, мяч для метания – малый (140 г))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398" w14:textId="77777777" w:rsidR="00F023E8" w:rsidRPr="00F023E8" w:rsidRDefault="00F023E8" w:rsidP="00F023E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color w:val="auto"/>
                <w:sz w:val="28"/>
                <w:szCs w:val="28"/>
              </w:rPr>
              <w:t>3/3</w:t>
            </w:r>
          </w:p>
        </w:tc>
      </w:tr>
      <w:tr w:rsidR="00F023E8" w:rsidRPr="00F023E8" w14:paraId="31B39FCA" w14:textId="77777777" w:rsidTr="008D1A94">
        <w:tc>
          <w:tcPr>
            <w:tcW w:w="242" w:type="dxa"/>
            <w:tcBorders>
              <w:right w:val="single" w:sz="4" w:space="0" w:color="auto"/>
            </w:tcBorders>
          </w:tcPr>
          <w:p w14:paraId="75A55E66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8B2" w14:textId="25B718DE" w:rsidR="00F023E8" w:rsidRPr="00F023E8" w:rsidRDefault="00F023E8" w:rsidP="00F023E8">
            <w:pPr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Легкоатлетическая эстафета (Шведская)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86E" w14:textId="77777777" w:rsidR="00F023E8" w:rsidRPr="00F023E8" w:rsidRDefault="00F023E8" w:rsidP="00F023E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F023E8" w:rsidRPr="00F023E8" w14:paraId="7F955C0E" w14:textId="77777777" w:rsidTr="008D1A94">
        <w:tc>
          <w:tcPr>
            <w:tcW w:w="242" w:type="dxa"/>
            <w:tcBorders>
              <w:right w:val="single" w:sz="4" w:space="0" w:color="auto"/>
            </w:tcBorders>
          </w:tcPr>
          <w:p w14:paraId="5305DB54" w14:textId="77777777" w:rsidR="00F023E8" w:rsidRPr="00F023E8" w:rsidRDefault="00F023E8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247" w14:textId="1D594145" w:rsidR="00F023E8" w:rsidRPr="00F023E8" w:rsidRDefault="00BB6949" w:rsidP="00F023E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90</w:t>
            </w:r>
            <w:r w:rsidR="007A4126">
              <w:rPr>
                <w:rFonts w:ascii="Times New Roman" w:hAnsi="Times New Roman"/>
                <w:color w:val="auto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180</w:t>
            </w:r>
            <w:r w:rsidR="00934590">
              <w:rPr>
                <w:rFonts w:ascii="Times New Roman" w:hAnsi="Times New Roman"/>
                <w:color w:val="auto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270</w:t>
            </w:r>
            <w:r w:rsidR="00934590">
              <w:rPr>
                <w:rFonts w:ascii="Times New Roman" w:hAnsi="Times New Roman"/>
                <w:color w:val="auto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360</w:t>
            </w:r>
            <w:r w:rsidR="0093459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934590">
              <w:rPr>
                <w:rFonts w:ascii="Times New Roman" w:hAnsi="Times New Roman"/>
                <w:color w:val="auto"/>
                <w:sz w:val="28"/>
                <w:szCs w:val="28"/>
              </w:rPr>
              <w:t>0 м – один круг спортивного зала)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32B0" w14:textId="77777777" w:rsidR="00F023E8" w:rsidRPr="00F023E8" w:rsidRDefault="00F023E8" w:rsidP="00F023E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23E8">
              <w:rPr>
                <w:rFonts w:ascii="Times New Roman" w:hAnsi="Times New Roman"/>
                <w:color w:val="auto"/>
                <w:sz w:val="28"/>
                <w:szCs w:val="28"/>
              </w:rPr>
              <w:t>4/4</w:t>
            </w:r>
          </w:p>
        </w:tc>
      </w:tr>
    </w:tbl>
    <w:p w14:paraId="5EDB9ED8" w14:textId="4C3F2CCF" w:rsidR="00F023E8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Каждый участник команды принимает участие в одном из видов легкоатлетического двоеборья.</w:t>
      </w:r>
    </w:p>
    <w:p w14:paraId="5061F4FF" w14:textId="70A2C708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Участнику, выполняющему метание мяча и прыжок в длину, предоставляется три попытки. Результаты всех попыток записываются в протокол. В зачет идет лучшая попытка.</w:t>
      </w:r>
    </w:p>
    <w:p w14:paraId="32EAB75A" w14:textId="7E862110" w:rsidR="00F023E8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Результат в беговых видах фиксируется с точностью 0,1 с.</w:t>
      </w:r>
    </w:p>
    <w:p w14:paraId="0FA9C746" w14:textId="6FDCC515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Личное первенство определяется в каждом виде легкоатлетического двоеборья, раздельно среди юношей и девушек. При равенстве очков у двух и более участников в личном зачёте в виде легкоатлетического двоеборья преимущество получает участник, показавший лучший результат в прыжке в длину или в метании мяча.</w:t>
      </w:r>
    </w:p>
    <w:p w14:paraId="35ACFFD2" w14:textId="01D2A1C8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Командное первенство в легкоатлетическом двоеборье определяется раздельно среди команд юношей и команд девушек по наибольшей сумме очков 4 лучших результатов в легкоатлетическом двоеборье (в зачёт входят 2 лучших результата первого вида двоеборья и 2 лучших результата второго вида двоеборья).</w:t>
      </w:r>
    </w:p>
    <w:p w14:paraId="5DCAC9DA" w14:textId="47BFC62C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При равенстве суммы очков у двух или более команд, преимущество получает команда, набравшая наибольшее количество очков всеми участниками в технических видах двоеборья.</w:t>
      </w:r>
    </w:p>
    <w:p w14:paraId="7A3E6240" w14:textId="2B3049BA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Место команды в легкоатлетической эстафете определяется по наилучшему времени, показанному командой.</w:t>
      </w:r>
    </w:p>
    <w:p w14:paraId="0A824FF1" w14:textId="5951A0F3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Командное первенство в легкой атлетике определяется раздельно среди команд юношей и девушек по наименьшей сумме мест, показанных командами в легкоатлетическом двоеборье и легкоатлетической эстафете. При равенстве мест у двух или более команд, преимущество получает команда, показавшая лучший результат в легкоатлетической эстафете.</w:t>
      </w:r>
    </w:p>
    <w:p w14:paraId="145915A1" w14:textId="0E5C2DCD" w:rsidR="00FE6089" w:rsidRPr="00FE6089" w:rsidRDefault="00FE6089" w:rsidP="00FE6089">
      <w:pPr>
        <w:pStyle w:val="20"/>
        <w:shd w:val="clear" w:color="auto" w:fill="auto"/>
        <w:spacing w:after="0" w:line="240" w:lineRule="auto"/>
        <w:ind w:firstLine="708"/>
        <w:rPr>
          <w:b/>
          <w:bCs/>
        </w:rPr>
      </w:pPr>
      <w:r>
        <w:t xml:space="preserve">5.4. </w:t>
      </w:r>
      <w:r w:rsidRPr="00FE6089">
        <w:rPr>
          <w:b/>
          <w:bCs/>
        </w:rPr>
        <w:t>Футбол (дисциплина «мини-футбол» (футбол 5х5)</w:t>
      </w:r>
    </w:p>
    <w:p w14:paraId="584E59CA" w14:textId="75681DA3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Соревнования командные, проводятся в соответствии с правилами вида спорта «футбол» (дисциплина «мини-футбол», футбол 5х5), утверждёнными Минспортом России (далее – Правила) в актуальной на момент проведения Соревнований редакции.</w:t>
      </w:r>
    </w:p>
    <w:p w14:paraId="4DCA80A5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lastRenderedPageBreak/>
        <w:t>Соревнования проводятся среди команд юношей.</w:t>
      </w:r>
    </w:p>
    <w:p w14:paraId="6CB6217D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Состав команды: не более 6 игроков (в том числе 1 запасной), в поле – 4 игрока и 1 вратарь. Матч не может быть начат или возобновлен, если в любой из команд менее четырех игроков.</w:t>
      </w:r>
    </w:p>
    <w:p w14:paraId="30A5AC72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 xml:space="preserve">Матч длится два равных тайма по 20 минут игрового времени, которые могут быть сокращены по решению судейской коллегии. </w:t>
      </w:r>
    </w:p>
    <w:p w14:paraId="5ED55CB7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Матч длится два равных тайма по 10 минут «грязного» времени, которые могут быть сокращены по решению судейской коллегии. Игра проводится футбольным мячом № 4.</w:t>
      </w:r>
    </w:p>
    <w:p w14:paraId="07137E46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Замена может быть выполнена в любое время вне зависимости от того, находится мяч в игре или нет, за исключением времени тайм-аута.</w:t>
      </w:r>
    </w:p>
    <w:p w14:paraId="11E0049F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Вратарь не может брать мяч в руки от своего игрока после передачи. Может играть ногой неограниченное количество раз после передачи от своего игрока.</w:t>
      </w:r>
    </w:p>
    <w:p w14:paraId="5A1DFC49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Участники не имеют право играть в бутсах с железными шипами.</w:t>
      </w:r>
    </w:p>
    <w:p w14:paraId="4B646305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Ввод мяча из-за боковой линии производится ногой с места, где мяч покинул пределы поля. Все соперники должны находиться не ближе 5 м от точки на боковой линии, где должен быть выполнен удар.</w:t>
      </w:r>
    </w:p>
    <w:p w14:paraId="6537A33C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За нарушения, совершенные игроком защищающейся команды в пределах ее штрафной площади, назначается 6-метровый удар. Соперник должен находиться в пределах площадки, не ближе 5 м от 6-метровой отметки, позади 6-метровой отметки, за пределами штрафной площади.</w:t>
      </w:r>
    </w:p>
    <w:p w14:paraId="42DFF05D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Положение «вне игры» не фиксируется.</w:t>
      </w:r>
    </w:p>
    <w:p w14:paraId="241504DE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Система проведения соревнований определяется ГСК.</w:t>
      </w:r>
    </w:p>
    <w:p w14:paraId="55686D66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За победу в матче команде начисляется 3 очка, за ничью – 1 очко, за поражение – 0 очков.</w:t>
      </w:r>
    </w:p>
    <w:p w14:paraId="2239B71A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В случае равенства очков у 2 (двух) или более команд, места команд определяются по следующим показателям и в следующей последовательности критериев:</w:t>
      </w:r>
    </w:p>
    <w:p w14:paraId="1B321A25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– по результатам игр(ы) между собой (число очков, число побед, разность забитых и пропущенных мячей, число забитых мячей);</w:t>
      </w:r>
    </w:p>
    <w:p w14:paraId="6C21ABAB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– по наибольшему числу побед во всех матчах;</w:t>
      </w:r>
    </w:p>
    <w:p w14:paraId="62C3C218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– по наибольшей разности забитых и пропущенных мячей во всех матчах группы;</w:t>
      </w:r>
    </w:p>
    <w:p w14:paraId="0AFA000B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– по наибольшему числу забитых мячей во всех матчах группы;</w:t>
      </w:r>
    </w:p>
    <w:p w14:paraId="33E059FF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– по наименьшему количеству дисциплинарных взысканий во всех матчах турнира из расчёта – 1 (одно) очко за предупреждение футболиста, 3 (три) очка за удаление (при этом 2 (две) желтые карточки одному футболисту в матче не учитываются, а учитывается исключительно его удаление).</w:t>
      </w:r>
    </w:p>
    <w:p w14:paraId="40E967B9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</w:pPr>
      <w:r w:rsidRPr="00FE6089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bidi="ar-SA"/>
        </w:rPr>
        <w:t>В случае равенства всех этих показателей - по жребию.</w:t>
      </w:r>
    </w:p>
    <w:p w14:paraId="3567347B" w14:textId="730F3C65" w:rsidR="00FE6089" w:rsidRPr="00FE6089" w:rsidRDefault="00FE6089" w:rsidP="00FE6089">
      <w:pPr>
        <w:pStyle w:val="20"/>
        <w:shd w:val="clear" w:color="auto" w:fill="auto"/>
        <w:spacing w:after="0" w:line="240" w:lineRule="auto"/>
        <w:ind w:firstLine="708"/>
        <w:rPr>
          <w:b/>
          <w:bCs/>
        </w:rPr>
      </w:pPr>
      <w:r>
        <w:t xml:space="preserve">5.5. </w:t>
      </w:r>
      <w:r w:rsidRPr="00FE6089">
        <w:rPr>
          <w:b/>
          <w:bCs/>
        </w:rPr>
        <w:t>Спортивная викторина</w:t>
      </w:r>
    </w:p>
    <w:p w14:paraId="7A6DE7AE" w14:textId="320679FE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  <w:r w:rsidRPr="00FE6089">
        <w:t>Тема: «Моя Родина – Великая Россия».</w:t>
      </w:r>
    </w:p>
    <w:p w14:paraId="1B719294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E60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спортивной викторине принимают участие по 1 юноше и 1 девушке от каждой команды. </w:t>
      </w:r>
    </w:p>
    <w:p w14:paraId="6F10F2A8" w14:textId="0E7031CF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E60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содержание заданий включаются вопросы, требующие знаний теоретической части предмета «Физическая культура» (знаменитые спортсмены страны, </w:t>
      </w:r>
      <w:r w:rsidRPr="00FE60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олимпийское движение, популярные виды спорта, вопросы, посвященные </w:t>
      </w:r>
      <w:r w:rsidRPr="00FE6089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 w:bidi="ar-SA"/>
        </w:rPr>
        <w:t>Году единства народов России</w:t>
      </w:r>
      <w:r w:rsidRPr="00FE60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). За каждый правильный ответ начисляется 1 балл.</w:t>
      </w:r>
    </w:p>
    <w:p w14:paraId="783A0E64" w14:textId="77777777" w:rsidR="00FE6089" w:rsidRPr="00FE6089" w:rsidRDefault="00FE6089" w:rsidP="00FE6089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E60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Победительницей объявляется команда, набравшая большее количество баллов. </w:t>
      </w:r>
    </w:p>
    <w:p w14:paraId="5D43B4E9" w14:textId="77777777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</w:p>
    <w:p w14:paraId="765B8BD0" w14:textId="77777777" w:rsidR="00FE6089" w:rsidRDefault="00FE6089" w:rsidP="00FE6089">
      <w:pPr>
        <w:pStyle w:val="20"/>
        <w:shd w:val="clear" w:color="auto" w:fill="auto"/>
        <w:spacing w:after="0" w:line="240" w:lineRule="auto"/>
        <w:ind w:firstLine="708"/>
      </w:pPr>
    </w:p>
    <w:p w14:paraId="7A7C2CD6" w14:textId="732BEED5" w:rsidR="00303C87" w:rsidRPr="00900FAD" w:rsidRDefault="00D03BBC" w:rsidP="00454F93">
      <w:pPr>
        <w:pStyle w:val="40"/>
        <w:shd w:val="clear" w:color="auto" w:fill="auto"/>
        <w:tabs>
          <w:tab w:val="left" w:pos="3426"/>
        </w:tabs>
        <w:spacing w:after="0" w:line="240" w:lineRule="auto"/>
        <w:ind w:firstLine="0"/>
        <w:jc w:val="center"/>
      </w:pPr>
      <w:r>
        <w:t>Глава 6</w:t>
      </w:r>
      <w:r w:rsidR="006D0547" w:rsidRPr="00900FAD">
        <w:t>. Условия подведения итогов</w:t>
      </w:r>
    </w:p>
    <w:p w14:paraId="08D107F4" w14:textId="22522785" w:rsidR="00303C87" w:rsidRPr="00900FAD" w:rsidRDefault="00D03BBC" w:rsidP="00454F93">
      <w:pPr>
        <w:pStyle w:val="20"/>
        <w:shd w:val="clear" w:color="auto" w:fill="auto"/>
        <w:tabs>
          <w:tab w:val="left" w:pos="1432"/>
          <w:tab w:val="left" w:pos="3681"/>
          <w:tab w:val="left" w:pos="6732"/>
        </w:tabs>
        <w:spacing w:after="0" w:line="240" w:lineRule="auto"/>
        <w:ind w:firstLine="0"/>
      </w:pPr>
      <w:r>
        <w:t xml:space="preserve">        6.1. </w:t>
      </w:r>
      <w:r w:rsidR="00F77DAB" w:rsidRPr="00900FAD">
        <w:t xml:space="preserve">Команда-победитель и команды-призеры </w:t>
      </w:r>
      <w:r w:rsidR="00DF0979" w:rsidRPr="00900FAD">
        <w:t>муниципального</w:t>
      </w:r>
      <w:r w:rsidR="00F77DAB" w:rsidRPr="00900FAD">
        <w:t xml:space="preserve"> этапа игр ШСК в общекомандном зачёте определяются по наименьшей сумме ме</w:t>
      </w:r>
      <w:r w:rsidR="00C2544D" w:rsidRPr="00900FAD">
        <w:t xml:space="preserve">ст, занятых командами в </w:t>
      </w:r>
      <w:r w:rsidR="006D0547" w:rsidRPr="00900FAD">
        <w:t>пяти</w:t>
      </w:r>
      <w:r w:rsidR="00C2544D" w:rsidRPr="00900FAD">
        <w:t xml:space="preserve"> спортивных видах </w:t>
      </w:r>
      <w:r w:rsidR="00F77DAB" w:rsidRPr="00900FAD">
        <w:t>программы у девушек</w:t>
      </w:r>
      <w:r w:rsidR="00C2544D" w:rsidRPr="00900FAD">
        <w:t xml:space="preserve"> </w:t>
      </w:r>
      <w:r w:rsidR="00F77DAB" w:rsidRPr="00900FAD">
        <w:t xml:space="preserve">и юношей, и </w:t>
      </w:r>
      <w:r w:rsidR="00DF0979" w:rsidRPr="00900FAD">
        <w:t>в конкурсной программе</w:t>
      </w:r>
      <w:r w:rsidR="00F77DAB" w:rsidRPr="00900FAD">
        <w:t>. При равенстве суммы мест у двух или более команд, преимущество получает команда</w:t>
      </w:r>
      <w:r w:rsidR="00900FAD">
        <w:t xml:space="preserve">, показавшая лучший результат в: </w:t>
      </w:r>
      <w:r>
        <w:t>легкой атлетике.</w:t>
      </w:r>
    </w:p>
    <w:p w14:paraId="44D3F280" w14:textId="3E341144" w:rsidR="00303C87" w:rsidRDefault="00D03BBC" w:rsidP="00454F93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0"/>
      </w:pPr>
      <w:r>
        <w:t xml:space="preserve">        6.2.</w:t>
      </w:r>
      <w:r w:rsidR="007C43DA">
        <w:t xml:space="preserve"> </w:t>
      </w:r>
      <w:r w:rsidR="009E6E5C" w:rsidRPr="009E6E5C">
        <w:t>Команда-победитель и команды-призеры муниципального этапа Игр ШСК определяются в командном зачете по видам программы: в легкой атлетике определяются раздельно среди команд юношей и команд девушек; в регби – среди команд девушек, в футболе – среди команд юношей, в спортивной викторине – среди команд.</w:t>
      </w:r>
    </w:p>
    <w:p w14:paraId="4DBF555F" w14:textId="556B68DC" w:rsidR="007C43DA" w:rsidRDefault="007C43DA" w:rsidP="00454F93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0"/>
      </w:pPr>
      <w:r>
        <w:t xml:space="preserve">         6.3. </w:t>
      </w:r>
      <w:r w:rsidR="009E6E5C" w:rsidRPr="009E6E5C">
        <w:t>Победители и призеры в личном зачете определяются в легкой атлетике (двоеборье) раздельно среди юношей и девушек.</w:t>
      </w:r>
    </w:p>
    <w:p w14:paraId="23915818" w14:textId="77777777" w:rsidR="007C43DA" w:rsidRPr="00900FAD" w:rsidRDefault="007C43DA" w:rsidP="007C43DA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0"/>
      </w:pPr>
    </w:p>
    <w:p w14:paraId="120AEB00" w14:textId="5A802AB0" w:rsidR="00303C87" w:rsidRPr="00900FAD" w:rsidRDefault="007C43DA" w:rsidP="00454F93">
      <w:pPr>
        <w:pStyle w:val="40"/>
        <w:shd w:val="clear" w:color="auto" w:fill="auto"/>
        <w:tabs>
          <w:tab w:val="left" w:pos="4749"/>
        </w:tabs>
        <w:spacing w:after="0" w:line="240" w:lineRule="auto"/>
        <w:ind w:firstLine="0"/>
        <w:jc w:val="center"/>
      </w:pPr>
      <w:r>
        <w:t>Глава 8.</w:t>
      </w:r>
      <w:r w:rsidR="006D0547" w:rsidRPr="00900FAD">
        <w:t xml:space="preserve"> </w:t>
      </w:r>
      <w:r w:rsidR="00F77DAB" w:rsidRPr="00900FAD">
        <w:t>Н</w:t>
      </w:r>
      <w:r w:rsidR="006D0547" w:rsidRPr="00900FAD">
        <w:t>аграждение</w:t>
      </w:r>
    </w:p>
    <w:p w14:paraId="33E0BBAC" w14:textId="63F10900" w:rsidR="009E6E5C" w:rsidRDefault="00A808CA" w:rsidP="00454F93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rPr>
          <w:color w:val="auto"/>
        </w:rPr>
      </w:pPr>
      <w:r>
        <w:rPr>
          <w:color w:val="auto"/>
        </w:rPr>
        <w:tab/>
      </w:r>
      <w:r w:rsidR="007C43DA">
        <w:rPr>
          <w:color w:val="auto"/>
        </w:rPr>
        <w:t xml:space="preserve">8.1 </w:t>
      </w:r>
      <w:r w:rsidR="00923A6D" w:rsidRPr="00172003">
        <w:rPr>
          <w:color w:val="auto"/>
        </w:rPr>
        <w:t>Победители и призеры муниципального этапа, занявшие 1, 2, и 3 места в общекомандном зачете награждаются грамотами</w:t>
      </w:r>
      <w:r w:rsidR="009E6E5C">
        <w:rPr>
          <w:color w:val="auto"/>
        </w:rPr>
        <w:t>. К</w:t>
      </w:r>
      <w:r w:rsidR="009E6E5C" w:rsidRPr="009E6E5C">
        <w:rPr>
          <w:color w:val="auto"/>
        </w:rPr>
        <w:t>оманды, занявшие 1, 2, 3 места в легкой атлетике, регби и футболе, а также в конкурсной программе награждаются грамотами.</w:t>
      </w:r>
    </w:p>
    <w:p w14:paraId="604B84E5" w14:textId="2FA04E18" w:rsidR="00303C87" w:rsidRDefault="00A808CA" w:rsidP="00454F93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rPr>
          <w:color w:val="auto"/>
        </w:rPr>
      </w:pPr>
      <w:r>
        <w:rPr>
          <w:color w:val="auto"/>
        </w:rPr>
        <w:tab/>
      </w:r>
      <w:r w:rsidR="007C43DA">
        <w:rPr>
          <w:color w:val="auto"/>
        </w:rPr>
        <w:t xml:space="preserve">8.2. </w:t>
      </w:r>
      <w:r w:rsidR="00F77DAB" w:rsidRPr="00172003">
        <w:rPr>
          <w:color w:val="auto"/>
        </w:rPr>
        <w:t>Руководители команд, занявших 1</w:t>
      </w:r>
      <w:r w:rsidR="00F36930" w:rsidRPr="00172003">
        <w:rPr>
          <w:color w:val="auto"/>
        </w:rPr>
        <w:t xml:space="preserve">, </w:t>
      </w:r>
      <w:r w:rsidR="004C4E05" w:rsidRPr="00172003">
        <w:rPr>
          <w:color w:val="auto"/>
        </w:rPr>
        <w:t>2,</w:t>
      </w:r>
      <w:r w:rsidR="00F36930" w:rsidRPr="00172003">
        <w:rPr>
          <w:color w:val="auto"/>
        </w:rPr>
        <w:t xml:space="preserve"> </w:t>
      </w:r>
      <w:r w:rsidR="00F77DAB" w:rsidRPr="00172003">
        <w:rPr>
          <w:color w:val="auto"/>
        </w:rPr>
        <w:t xml:space="preserve">3 места в общекомандном зачёте, награждаются </w:t>
      </w:r>
      <w:r w:rsidR="009E6E5C">
        <w:rPr>
          <w:color w:val="auto"/>
        </w:rPr>
        <w:t>благодарственными письмами</w:t>
      </w:r>
      <w:r w:rsidR="00F77DAB" w:rsidRPr="00172003">
        <w:rPr>
          <w:color w:val="auto"/>
        </w:rPr>
        <w:t>.</w:t>
      </w:r>
    </w:p>
    <w:p w14:paraId="0EC55D22" w14:textId="48166729" w:rsidR="009E6E5C" w:rsidRPr="00172003" w:rsidRDefault="009E6E5C" w:rsidP="00454F93">
      <w:pPr>
        <w:pStyle w:val="20"/>
        <w:shd w:val="clear" w:color="auto" w:fill="auto"/>
        <w:tabs>
          <w:tab w:val="left" w:pos="0"/>
        </w:tabs>
        <w:spacing w:after="0" w:line="240" w:lineRule="auto"/>
        <w:ind w:firstLine="620"/>
        <w:rPr>
          <w:color w:val="auto"/>
        </w:rPr>
      </w:pPr>
      <w:r>
        <w:rPr>
          <w:color w:val="auto"/>
        </w:rPr>
        <w:t>8.3. Победители и призеры в личном зачете по легкой атлетике (двоеборье) награждаются грамотами.</w:t>
      </w:r>
    </w:p>
    <w:p w14:paraId="5535CA0B" w14:textId="77777777" w:rsidR="00964ED9" w:rsidRDefault="00964ED9" w:rsidP="00172003">
      <w:pPr>
        <w:pStyle w:val="40"/>
        <w:shd w:val="clear" w:color="auto" w:fill="auto"/>
        <w:tabs>
          <w:tab w:val="left" w:pos="3650"/>
        </w:tabs>
        <w:spacing w:after="112" w:line="240" w:lineRule="auto"/>
        <w:ind w:firstLine="0"/>
        <w:jc w:val="center"/>
      </w:pPr>
    </w:p>
    <w:p w14:paraId="710CD39A" w14:textId="43FDFC5C" w:rsidR="00303C87" w:rsidRPr="00900FAD" w:rsidRDefault="00964ED9" w:rsidP="00454F93">
      <w:pPr>
        <w:pStyle w:val="40"/>
        <w:shd w:val="clear" w:color="auto" w:fill="auto"/>
        <w:tabs>
          <w:tab w:val="left" w:pos="3650"/>
        </w:tabs>
        <w:spacing w:after="0" w:line="240" w:lineRule="auto"/>
        <w:ind w:firstLine="0"/>
        <w:jc w:val="center"/>
      </w:pPr>
      <w:r>
        <w:t xml:space="preserve">Глава 9. </w:t>
      </w:r>
      <w:r w:rsidR="006D0547" w:rsidRPr="00900FAD">
        <w:t>Условия финансирования</w:t>
      </w:r>
    </w:p>
    <w:p w14:paraId="141EB515" w14:textId="4FB016E3" w:rsidR="00303C87" w:rsidRPr="00900FAD" w:rsidRDefault="00964ED9" w:rsidP="00454F93">
      <w:pPr>
        <w:pStyle w:val="20"/>
        <w:shd w:val="clear" w:color="auto" w:fill="auto"/>
        <w:tabs>
          <w:tab w:val="left" w:pos="1424"/>
        </w:tabs>
        <w:spacing w:after="0" w:line="240" w:lineRule="auto"/>
        <w:ind w:firstLine="0"/>
        <w:rPr>
          <w:color w:val="auto"/>
        </w:rPr>
      </w:pPr>
      <w:r>
        <w:t xml:space="preserve">          9.1. </w:t>
      </w:r>
      <w:r w:rsidR="00F77DAB" w:rsidRPr="00900FAD">
        <w:t xml:space="preserve">Финансовое обеспечение проведения </w:t>
      </w:r>
      <w:r w:rsidR="00EC1F79" w:rsidRPr="00900FAD">
        <w:t>муниципального</w:t>
      </w:r>
      <w:r w:rsidR="00F77DAB" w:rsidRPr="00900FAD">
        <w:t xml:space="preserve"> этапа игр ШСК осуществля</w:t>
      </w:r>
      <w:r w:rsidR="00EC1F79" w:rsidRPr="00900FAD">
        <w:t>е</w:t>
      </w:r>
      <w:r w:rsidR="00F77DAB" w:rsidRPr="00900FAD">
        <w:t xml:space="preserve">т </w:t>
      </w:r>
      <w:r w:rsidR="00796617" w:rsidRPr="00900FAD">
        <w:rPr>
          <w:color w:val="auto"/>
        </w:rPr>
        <w:t>Управление образования</w:t>
      </w:r>
      <w:r w:rsidR="000D3065" w:rsidRPr="00900FAD">
        <w:rPr>
          <w:color w:val="auto"/>
        </w:rPr>
        <w:t xml:space="preserve"> Артёмовского </w:t>
      </w:r>
      <w:r>
        <w:rPr>
          <w:color w:val="auto"/>
        </w:rPr>
        <w:t>муниципального</w:t>
      </w:r>
      <w:r w:rsidR="000D3065" w:rsidRPr="00900FAD">
        <w:rPr>
          <w:color w:val="auto"/>
        </w:rPr>
        <w:t xml:space="preserve"> округа</w:t>
      </w:r>
      <w:r w:rsidR="00F77DAB" w:rsidRPr="00900FAD">
        <w:rPr>
          <w:color w:val="auto"/>
        </w:rPr>
        <w:t>.</w:t>
      </w:r>
    </w:p>
    <w:p w14:paraId="79159D19" w14:textId="0249618B" w:rsidR="00796617" w:rsidRDefault="00A808CA" w:rsidP="00454F93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>
        <w:tab/>
      </w:r>
      <w:r w:rsidR="00964ED9">
        <w:t xml:space="preserve">9.2. </w:t>
      </w:r>
      <w:r w:rsidR="00F77DAB" w:rsidRPr="00900FAD">
        <w:t xml:space="preserve">Расходы по командированию участников и руководителей команд на </w:t>
      </w:r>
      <w:r w:rsidR="00ED2358" w:rsidRPr="00900FAD">
        <w:t>муниципальный</w:t>
      </w:r>
      <w:r w:rsidR="00F77DAB" w:rsidRPr="00900FAD">
        <w:t xml:space="preserve"> этап игр ШСК обеспечивают командирующие организации.</w:t>
      </w:r>
    </w:p>
    <w:p w14:paraId="2DA0B62E" w14:textId="3A878BD4" w:rsidR="009E6E5C" w:rsidRPr="00900FAD" w:rsidRDefault="009E6E5C" w:rsidP="00454F93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>
        <w:tab/>
        <w:t xml:space="preserve">9.3. </w:t>
      </w:r>
      <w:r w:rsidRPr="009E6E5C">
        <w:t>Команды, прошедшие на следующий (региональный) этап, подают заявки самостоятельно. Расходы за счёт командирующей организации.</w:t>
      </w:r>
    </w:p>
    <w:p w14:paraId="6AC5339C" w14:textId="77777777" w:rsidR="00964ED9" w:rsidRDefault="00964ED9" w:rsidP="00900FAD">
      <w:pPr>
        <w:pStyle w:val="40"/>
        <w:shd w:val="clear" w:color="auto" w:fill="auto"/>
        <w:tabs>
          <w:tab w:val="left" w:pos="2410"/>
        </w:tabs>
        <w:spacing w:after="0" w:line="240" w:lineRule="auto"/>
        <w:ind w:right="1354" w:firstLine="0"/>
        <w:jc w:val="center"/>
      </w:pPr>
    </w:p>
    <w:p w14:paraId="6A867648" w14:textId="7ECC832D" w:rsidR="00303C87" w:rsidRPr="00900FAD" w:rsidRDefault="00964ED9" w:rsidP="00454F93">
      <w:pPr>
        <w:pStyle w:val="40"/>
        <w:shd w:val="clear" w:color="auto" w:fill="auto"/>
        <w:tabs>
          <w:tab w:val="left" w:pos="3576"/>
        </w:tabs>
        <w:spacing w:after="0" w:line="240" w:lineRule="auto"/>
        <w:ind w:firstLine="0"/>
        <w:jc w:val="center"/>
      </w:pPr>
      <w:r>
        <w:t>Глава 10.</w:t>
      </w:r>
      <w:r w:rsidR="000054DB" w:rsidRPr="00900FAD">
        <w:t xml:space="preserve"> </w:t>
      </w:r>
      <w:r>
        <w:t>Подача заявок на участие</w:t>
      </w:r>
    </w:p>
    <w:p w14:paraId="437488AA" w14:textId="118362BD" w:rsidR="00303C87" w:rsidRPr="00900FAD" w:rsidRDefault="00796617" w:rsidP="00454F93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</w:pPr>
      <w:r w:rsidRPr="00900FAD">
        <w:tab/>
        <w:t>1</w:t>
      </w:r>
      <w:r w:rsidR="00964ED9">
        <w:t>0</w:t>
      </w:r>
      <w:r w:rsidRPr="00900FAD">
        <w:t>.1.</w:t>
      </w:r>
      <w:r w:rsidRPr="00900FAD">
        <w:tab/>
        <w:t xml:space="preserve">Заявка на участие в муниципальном </w:t>
      </w:r>
      <w:r w:rsidR="00F77DAB" w:rsidRPr="00900FAD">
        <w:t xml:space="preserve">этапе игр ШСК (далее - заявка) по форме согласно Приложению </w:t>
      </w:r>
      <w:r w:rsidR="00DC1625">
        <w:t>№1</w:t>
      </w:r>
      <w:r w:rsidR="00F77DAB" w:rsidRPr="00900FAD">
        <w:t xml:space="preserve"> к настоящему положению направляется</w:t>
      </w:r>
      <w:r w:rsidRPr="00900FAD">
        <w:t xml:space="preserve"> на электронную почту </w:t>
      </w:r>
      <w:hyperlink r:id="rId8" w:history="1">
        <w:r w:rsidRPr="00900FAD">
          <w:rPr>
            <w:rStyle w:val="a3"/>
            <w:b/>
            <w:color w:val="auto"/>
            <w:u w:val="none"/>
            <w:lang w:val="en-US"/>
          </w:rPr>
          <w:t>sportschool</w:t>
        </w:r>
        <w:r w:rsidRPr="00900FAD">
          <w:rPr>
            <w:rStyle w:val="a3"/>
            <w:b/>
            <w:color w:val="auto"/>
            <w:u w:val="none"/>
          </w:rPr>
          <w:t>25@</w:t>
        </w:r>
        <w:r w:rsidRPr="00900FAD">
          <w:rPr>
            <w:rStyle w:val="a3"/>
            <w:b/>
            <w:color w:val="auto"/>
            <w:u w:val="none"/>
            <w:lang w:val="en-US"/>
          </w:rPr>
          <w:t>mail</w:t>
        </w:r>
        <w:r w:rsidRPr="00900FAD">
          <w:rPr>
            <w:rStyle w:val="a3"/>
            <w:b/>
            <w:color w:val="auto"/>
            <w:u w:val="none"/>
          </w:rPr>
          <w:t>.</w:t>
        </w:r>
        <w:r w:rsidRPr="00900FAD">
          <w:rPr>
            <w:rStyle w:val="a3"/>
            <w:b/>
            <w:color w:val="auto"/>
            <w:u w:val="none"/>
            <w:lang w:val="en-US"/>
          </w:rPr>
          <w:t>ru</w:t>
        </w:r>
      </w:hyperlink>
      <w:r w:rsidRPr="00900FAD">
        <w:t>,</w:t>
      </w:r>
      <w:r w:rsidR="003E7E58">
        <w:t xml:space="preserve"> до </w:t>
      </w:r>
      <w:r w:rsidR="00DC1625">
        <w:t>25</w:t>
      </w:r>
      <w:r w:rsidR="003E7E58">
        <w:t>.02.202</w:t>
      </w:r>
      <w:r w:rsidR="00DC1625">
        <w:t>6</w:t>
      </w:r>
      <w:r w:rsidR="006A76E3">
        <w:t xml:space="preserve"> г.,</w:t>
      </w:r>
      <w:r w:rsidRPr="00900FAD">
        <w:t xml:space="preserve"> предоставляется  в оригинальном виде в день соревнований </w:t>
      </w:r>
      <w:r w:rsidR="00C355AB" w:rsidRPr="00900FAD">
        <w:t xml:space="preserve">в Муниципальное автономное образовательное учреждение дополнительного </w:t>
      </w:r>
      <w:r w:rsidR="00172003">
        <w:t>образования «С</w:t>
      </w:r>
      <w:r w:rsidR="00964ED9">
        <w:t>п</w:t>
      </w:r>
      <w:r w:rsidR="00C355AB" w:rsidRPr="00900FAD">
        <w:t>ортивная школа» №25.</w:t>
      </w:r>
      <w:r w:rsidR="00F77DAB" w:rsidRPr="00900FAD">
        <w:t xml:space="preserve"> Для получения справочной информации: телефон - </w:t>
      </w:r>
      <w:r w:rsidR="00C355AB" w:rsidRPr="00900FAD">
        <w:t>8(34363</w:t>
      </w:r>
      <w:r w:rsidR="00F77DAB" w:rsidRPr="00900FAD">
        <w:t>)</w:t>
      </w:r>
      <w:r w:rsidR="00C355AB" w:rsidRPr="00900FAD">
        <w:t>5-45-93</w:t>
      </w:r>
      <w:r w:rsidR="00964ED9">
        <w:t xml:space="preserve"> (Кононенко </w:t>
      </w:r>
      <w:r w:rsidR="00964ED9">
        <w:lastRenderedPageBreak/>
        <w:t>Екатерина Алексеевна)</w:t>
      </w:r>
      <w:r w:rsidR="00F77DAB" w:rsidRPr="00900FAD">
        <w:t xml:space="preserve">, адрес электронной почты </w:t>
      </w:r>
      <w:r w:rsidR="00C355AB" w:rsidRPr="00900FAD">
        <w:t>–</w:t>
      </w:r>
      <w:r w:rsidR="00F77DAB" w:rsidRPr="00900FAD">
        <w:t xml:space="preserve"> </w:t>
      </w:r>
      <w:r w:rsidR="00C355AB" w:rsidRPr="00900FAD">
        <w:rPr>
          <w:lang w:val="en-US"/>
        </w:rPr>
        <w:t>sportschool</w:t>
      </w:r>
      <w:r w:rsidR="00C355AB" w:rsidRPr="00900FAD">
        <w:t>25@</w:t>
      </w:r>
      <w:r w:rsidR="00C355AB" w:rsidRPr="00900FAD">
        <w:rPr>
          <w:lang w:val="en-US"/>
        </w:rPr>
        <w:t>mail</w:t>
      </w:r>
      <w:r w:rsidR="00C355AB" w:rsidRPr="00900FAD">
        <w:t>.</w:t>
      </w:r>
      <w:r w:rsidR="00C355AB" w:rsidRPr="00900FAD">
        <w:rPr>
          <w:lang w:val="en-US"/>
        </w:rPr>
        <w:t>ru</w:t>
      </w:r>
      <w:r w:rsidR="00C355AB" w:rsidRPr="00900FAD">
        <w:t>.</w:t>
      </w:r>
    </w:p>
    <w:p w14:paraId="68ABB9CC" w14:textId="32F7BB97" w:rsidR="00303C87" w:rsidRPr="00900FAD" w:rsidRDefault="00964ED9" w:rsidP="00900FAD">
      <w:pPr>
        <w:pStyle w:val="20"/>
        <w:shd w:val="clear" w:color="auto" w:fill="auto"/>
        <w:tabs>
          <w:tab w:val="left" w:pos="1422"/>
        </w:tabs>
        <w:spacing w:after="0" w:line="240" w:lineRule="auto"/>
        <w:ind w:firstLine="0"/>
      </w:pPr>
      <w:r>
        <w:t xml:space="preserve">        </w:t>
      </w:r>
      <w:r w:rsidR="0068555D" w:rsidRPr="00900FAD">
        <w:t>1</w:t>
      </w:r>
      <w:r>
        <w:t>0</w:t>
      </w:r>
      <w:r w:rsidR="0068555D" w:rsidRPr="00900FAD">
        <w:t xml:space="preserve">.2. </w:t>
      </w:r>
      <w:r w:rsidR="00F77DAB" w:rsidRPr="00900FAD">
        <w:t xml:space="preserve">Срок предоставления заявки </w:t>
      </w:r>
      <w:r w:rsidR="00895E7F">
        <w:rPr>
          <w:color w:val="auto"/>
        </w:rPr>
        <w:t>–</w:t>
      </w:r>
      <w:r w:rsidR="000054DB" w:rsidRPr="00900FAD">
        <w:rPr>
          <w:color w:val="auto"/>
        </w:rPr>
        <w:t xml:space="preserve"> </w:t>
      </w:r>
      <w:r w:rsidR="00895E7F">
        <w:rPr>
          <w:color w:val="auto"/>
        </w:rPr>
        <w:t xml:space="preserve">до </w:t>
      </w:r>
      <w:r w:rsidR="00DC1625">
        <w:rPr>
          <w:color w:val="auto"/>
        </w:rPr>
        <w:t>25</w:t>
      </w:r>
      <w:r w:rsidR="00895E7F">
        <w:rPr>
          <w:color w:val="auto"/>
        </w:rPr>
        <w:t>.02.202</w:t>
      </w:r>
      <w:r w:rsidR="00DC1625">
        <w:rPr>
          <w:color w:val="auto"/>
        </w:rPr>
        <w:t>6</w:t>
      </w:r>
      <w:r w:rsidR="00895E7F">
        <w:rPr>
          <w:color w:val="auto"/>
        </w:rPr>
        <w:t xml:space="preserve"> г.</w:t>
      </w:r>
      <w:r>
        <w:rPr>
          <w:color w:val="auto"/>
        </w:rPr>
        <w:t xml:space="preserve"> (не позднее, чем за три дня до начала соревнований)</w:t>
      </w:r>
      <w:r w:rsidR="00F77DAB" w:rsidRPr="00900FAD">
        <w:rPr>
          <w:color w:val="auto"/>
        </w:rPr>
        <w:t xml:space="preserve">. </w:t>
      </w:r>
      <w:r w:rsidR="00F77DAB" w:rsidRPr="00900FAD">
        <w:t>Заявки, направленные после указанного срока, к рассмотрению не принимаются.</w:t>
      </w:r>
    </w:p>
    <w:p w14:paraId="1F03B15C" w14:textId="64E458C2" w:rsidR="00303C87" w:rsidRPr="00900FAD" w:rsidRDefault="00964ED9" w:rsidP="00900FAD">
      <w:pPr>
        <w:pStyle w:val="20"/>
        <w:shd w:val="clear" w:color="auto" w:fill="auto"/>
        <w:tabs>
          <w:tab w:val="left" w:pos="1415"/>
        </w:tabs>
        <w:spacing w:after="0" w:line="240" w:lineRule="auto"/>
        <w:ind w:firstLine="0"/>
      </w:pPr>
      <w:r>
        <w:t xml:space="preserve">        </w:t>
      </w:r>
      <w:r w:rsidR="0068555D" w:rsidRPr="00900FAD">
        <w:t>1</w:t>
      </w:r>
      <w:r>
        <w:t>0</w:t>
      </w:r>
      <w:r w:rsidR="0068555D" w:rsidRPr="00900FAD">
        <w:t xml:space="preserve">.3. </w:t>
      </w:r>
      <w:r w:rsidR="00F77DAB" w:rsidRPr="00900FAD">
        <w:t>Вместе с заявкой направляются следующие документы:</w:t>
      </w:r>
    </w:p>
    <w:p w14:paraId="7384B7E4" w14:textId="4A9715A0" w:rsidR="00303C87" w:rsidRPr="00900FAD" w:rsidRDefault="00F77DAB" w:rsidP="000255F8">
      <w:pPr>
        <w:pStyle w:val="20"/>
        <w:shd w:val="clear" w:color="auto" w:fill="auto"/>
        <w:spacing w:after="0" w:line="240" w:lineRule="auto"/>
        <w:ind w:firstLine="0"/>
      </w:pPr>
      <w:r w:rsidRPr="00900FAD">
        <w:t xml:space="preserve">согласия от родителей или законных представителей на обработку персональных данных на каждого участника команды, согласно Приложению </w:t>
      </w:r>
      <w:r w:rsidR="00DC1625">
        <w:t>4,5</w:t>
      </w:r>
      <w:r w:rsidRPr="00900FAD">
        <w:t xml:space="preserve"> к настоящему положению</w:t>
      </w:r>
      <w:r w:rsidR="006A76E3">
        <w:t xml:space="preserve">. </w:t>
      </w:r>
      <w:r w:rsidR="000255F8">
        <w:t>З</w:t>
      </w:r>
      <w:r w:rsidRPr="00900FAD">
        <w:t>аверенную копию приказа о создании школьного спортивного клуба, а также кра</w:t>
      </w:r>
      <w:r w:rsidR="00812533" w:rsidRPr="00900FAD">
        <w:t>ткую справку о его деятельности.</w:t>
      </w:r>
    </w:p>
    <w:p w14:paraId="32F291E1" w14:textId="65BE8F0F" w:rsidR="00303C87" w:rsidRDefault="000255F8" w:rsidP="006A76E3">
      <w:pPr>
        <w:pStyle w:val="20"/>
        <w:shd w:val="clear" w:color="auto" w:fill="auto"/>
        <w:tabs>
          <w:tab w:val="left" w:pos="1415"/>
        </w:tabs>
        <w:spacing w:after="0" w:line="240" w:lineRule="auto"/>
        <w:ind w:firstLine="0"/>
      </w:pPr>
      <w:r>
        <w:t xml:space="preserve">      </w:t>
      </w:r>
      <w:r w:rsidR="0068555D" w:rsidRPr="00900FAD">
        <w:t>1</w:t>
      </w:r>
      <w:r>
        <w:t>0</w:t>
      </w:r>
      <w:r w:rsidR="0068555D" w:rsidRPr="00900FAD">
        <w:t xml:space="preserve">.4. </w:t>
      </w:r>
      <w:r w:rsidR="00F77DAB" w:rsidRPr="00900FAD">
        <w:t xml:space="preserve">Руководители команд представляют в комиссию по допуску участников в день приезда на </w:t>
      </w:r>
      <w:r w:rsidR="000C2F9F" w:rsidRPr="00900FAD">
        <w:t>муниципальный</w:t>
      </w:r>
      <w:r w:rsidR="00F77DAB" w:rsidRPr="00900FAD">
        <w:t xml:space="preserve"> этап игр ШСК следующие документы:</w:t>
      </w:r>
      <w:r w:rsidR="006A76E3">
        <w:t xml:space="preserve"> </w:t>
      </w:r>
      <w:r w:rsidR="00F77DAB" w:rsidRPr="00900FAD">
        <w:t xml:space="preserve">заявку по форме согласно Приложению </w:t>
      </w:r>
      <w:r w:rsidR="00DC1625">
        <w:t>1</w:t>
      </w:r>
      <w:r w:rsidR="00F77DAB" w:rsidRPr="00900FAD">
        <w:t xml:space="preserve"> к настоящему положению, идентичную заявке, направленной в рабочую группу</w:t>
      </w:r>
      <w:r w:rsidR="00DC1625">
        <w:t>.</w:t>
      </w:r>
    </w:p>
    <w:p w14:paraId="311E8F36" w14:textId="77777777" w:rsidR="00070DE2" w:rsidRDefault="00070DE2" w:rsidP="00900FAD">
      <w:pPr>
        <w:pStyle w:val="20"/>
        <w:shd w:val="clear" w:color="auto" w:fill="auto"/>
        <w:spacing w:after="0" w:line="240" w:lineRule="auto"/>
        <w:ind w:firstLine="1040"/>
      </w:pPr>
    </w:p>
    <w:p w14:paraId="1A29B34A" w14:textId="418AFD04" w:rsidR="00070DE2" w:rsidRDefault="001965BF" w:rsidP="001965BF">
      <w:pPr>
        <w:pStyle w:val="20"/>
        <w:shd w:val="clear" w:color="auto" w:fill="auto"/>
        <w:tabs>
          <w:tab w:val="center" w:pos="5662"/>
          <w:tab w:val="left" w:pos="8489"/>
        </w:tabs>
        <w:spacing w:after="0" w:line="240" w:lineRule="auto"/>
        <w:ind w:firstLine="1040"/>
        <w:jc w:val="left"/>
        <w:rPr>
          <w:b/>
          <w:bCs/>
        </w:rPr>
      </w:pPr>
      <w:r>
        <w:rPr>
          <w:b/>
          <w:bCs/>
        </w:rPr>
        <w:tab/>
      </w:r>
      <w:r w:rsidR="00070DE2" w:rsidRPr="00070DE2">
        <w:rPr>
          <w:b/>
          <w:bCs/>
        </w:rPr>
        <w:t>Глава 11. Условия подачи протестов</w:t>
      </w:r>
      <w:r>
        <w:rPr>
          <w:b/>
          <w:bCs/>
        </w:rPr>
        <w:tab/>
      </w:r>
    </w:p>
    <w:p w14:paraId="7F56A892" w14:textId="165BB806" w:rsidR="001965BF" w:rsidRPr="00F83E8A" w:rsidRDefault="001965BF" w:rsidP="008F23F9">
      <w:pPr>
        <w:pStyle w:val="ac"/>
        <w:spacing w:line="276" w:lineRule="auto"/>
        <w:ind w:firstLine="709"/>
        <w:contextualSpacing/>
        <w:jc w:val="both"/>
      </w:pPr>
      <w:r w:rsidRPr="00F83E8A">
        <w:rPr>
          <w:rFonts w:ascii="Times New Roman" w:eastAsia="Calibri" w:hAnsi="Times New Roman"/>
          <w:sz w:val="28"/>
          <w:szCs w:val="28"/>
        </w:rPr>
        <w:t xml:space="preserve">В случае возникновения у </w:t>
      </w:r>
      <w:r>
        <w:rPr>
          <w:rFonts w:ascii="Times New Roman" w:eastAsia="Calibri" w:hAnsi="Times New Roman"/>
          <w:sz w:val="28"/>
          <w:szCs w:val="28"/>
        </w:rPr>
        <w:t>у</w:t>
      </w:r>
      <w:r w:rsidRPr="00F83E8A">
        <w:rPr>
          <w:rFonts w:ascii="Times New Roman" w:eastAsia="Calibri" w:hAnsi="Times New Roman"/>
          <w:sz w:val="28"/>
          <w:szCs w:val="28"/>
        </w:rPr>
        <w:t>частников или представителей команд каких-либо претензий и сомнений в правильности судейства и хода соревнований представители команд имеют право обращаться в судейскую коллегию с заявлениями или протестами.</w:t>
      </w:r>
    </w:p>
    <w:p w14:paraId="3A8DE51F" w14:textId="57AF70FB" w:rsidR="001965BF" w:rsidRPr="00DF6D2E" w:rsidRDefault="001965BF" w:rsidP="008F23F9">
      <w:pPr>
        <w:pStyle w:val="ac"/>
        <w:spacing w:line="276" w:lineRule="auto"/>
        <w:ind w:firstLine="709"/>
        <w:contextualSpacing/>
        <w:jc w:val="both"/>
      </w:pPr>
      <w:r w:rsidRPr="00F83E8A">
        <w:rPr>
          <w:rFonts w:ascii="Times New Roman" w:eastAsia="Calibri" w:hAnsi="Times New Roman"/>
          <w:sz w:val="28"/>
          <w:szCs w:val="28"/>
        </w:rPr>
        <w:t xml:space="preserve">Заявление делается представителем команды </w:t>
      </w:r>
      <w:r w:rsidRPr="00DF6D2E">
        <w:rPr>
          <w:rFonts w:ascii="Times New Roman" w:eastAsia="Calibri" w:hAnsi="Times New Roman"/>
          <w:sz w:val="28"/>
          <w:szCs w:val="28"/>
        </w:rPr>
        <w:t>главному судье или его заместителям сразу после объявления официального результата.</w:t>
      </w:r>
    </w:p>
    <w:p w14:paraId="709BA84E" w14:textId="008E2CDF" w:rsidR="001965BF" w:rsidRPr="001965BF" w:rsidRDefault="001965BF" w:rsidP="008F23F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7317314"/>
      <w:r w:rsidRPr="001965BF">
        <w:rPr>
          <w:rFonts w:ascii="Times New Roman" w:hAnsi="Times New Roman" w:cs="Times New Roman"/>
          <w:sz w:val="28"/>
          <w:szCs w:val="28"/>
        </w:rPr>
        <w:t xml:space="preserve">Если заявление требует дополнительного разбора или представитель команды не удовлетворен принятым решением, он имеет право подать обоснованный письменный протест. </w:t>
      </w:r>
      <w:bookmarkStart w:id="2" w:name="_Hlk107317278"/>
      <w:r w:rsidRPr="001965BF">
        <w:rPr>
          <w:rFonts w:ascii="Times New Roman" w:hAnsi="Times New Roman" w:cs="Times New Roman"/>
          <w:sz w:val="28"/>
          <w:szCs w:val="28"/>
        </w:rPr>
        <w:t xml:space="preserve">В протесте должны быть указаны разделы и пункты Положения (правил вида спорта), которые были нарушены участниками или спортивными судьями. </w:t>
      </w:r>
      <w:r w:rsidRPr="001965BF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протеста на действия судьи в протесте должны быть указаны конкретные нарушения, допущенные судьей, с приложением соответствующих доказательств.</w:t>
      </w:r>
    </w:p>
    <w:p w14:paraId="1E94B492" w14:textId="77777777" w:rsidR="001965BF" w:rsidRPr="001965BF" w:rsidRDefault="001965BF" w:rsidP="008F23F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65BF">
        <w:rPr>
          <w:rFonts w:ascii="Times New Roman" w:hAnsi="Times New Roman" w:cs="Times New Roman"/>
          <w:sz w:val="28"/>
          <w:szCs w:val="28"/>
        </w:rPr>
        <w:t>Протесты подаются на имя главного судьи соревнований в течение одного часа после официального объявления результата, являющегося предметом спора. Решение по протесту должно быть принято не позднее, чем в течении 3 (трёх) часов с момента подачи протеста (если не требуется дополнительной проверки фактов).</w:t>
      </w:r>
    </w:p>
    <w:p w14:paraId="49DFFECF" w14:textId="695C18C3" w:rsidR="001965BF" w:rsidRPr="001965BF" w:rsidRDefault="001965BF" w:rsidP="008F23F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hAnsi="Times New Roman" w:cs="Times New Roman"/>
          <w:sz w:val="28"/>
          <w:szCs w:val="28"/>
        </w:rPr>
        <w:t xml:space="preserve">Заявления и протесты, касающиеся права участника команды участвовать в соревнованиях, подаются в комиссию по допуску до начала соревнований.  </w:t>
      </w:r>
    </w:p>
    <w:p w14:paraId="313F26C3" w14:textId="77777777" w:rsidR="001965BF" w:rsidRPr="001965BF" w:rsidRDefault="001965BF" w:rsidP="008F23F9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eastAsia="Calibri" w:hAnsi="Times New Roman" w:cs="Times New Roman"/>
          <w:sz w:val="28"/>
          <w:szCs w:val="28"/>
          <w:lang w:eastAsia="en-US"/>
        </w:rPr>
        <w:t>Не принимаются к рассмотрению:</w:t>
      </w:r>
    </w:p>
    <w:p w14:paraId="5EBEDF54" w14:textId="77777777" w:rsidR="001965BF" w:rsidRPr="001965BF" w:rsidRDefault="001965BF" w:rsidP="008F23F9">
      <w:pPr>
        <w:widowControl/>
        <w:numPr>
          <w:ilvl w:val="0"/>
          <w:numId w:val="38"/>
        </w:numPr>
        <w:tabs>
          <w:tab w:val="left" w:pos="993"/>
        </w:tabs>
        <w:suppressAutoHyphens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eastAsia="Calibri" w:hAnsi="Times New Roman" w:cs="Times New Roman"/>
          <w:sz w:val="28"/>
          <w:szCs w:val="28"/>
          <w:lang w:eastAsia="en-US"/>
        </w:rPr>
        <w:t>протесты, в которых не указан пункт Положения, который был нарушен;</w:t>
      </w:r>
    </w:p>
    <w:p w14:paraId="5B8A8736" w14:textId="77777777" w:rsidR="001965BF" w:rsidRPr="001965BF" w:rsidRDefault="001965BF" w:rsidP="008F23F9">
      <w:pPr>
        <w:widowControl/>
        <w:numPr>
          <w:ilvl w:val="0"/>
          <w:numId w:val="38"/>
        </w:numPr>
        <w:tabs>
          <w:tab w:val="left" w:pos="993"/>
        </w:tabs>
        <w:suppressAutoHyphens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eastAsia="Calibri" w:hAnsi="Times New Roman" w:cs="Times New Roman"/>
          <w:sz w:val="28"/>
          <w:szCs w:val="28"/>
          <w:lang w:eastAsia="en-US"/>
        </w:rPr>
        <w:t>несвоевременно поданные протесты.</w:t>
      </w:r>
    </w:p>
    <w:p w14:paraId="6C71F975" w14:textId="77777777" w:rsidR="001965BF" w:rsidRPr="001965BF" w:rsidRDefault="001965BF" w:rsidP="008F23F9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965BF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по протесту оформляется письменным заключением.</w:t>
      </w:r>
    </w:p>
    <w:p w14:paraId="6B7BEB59" w14:textId="77777777" w:rsidR="001965BF" w:rsidRPr="001965BF" w:rsidRDefault="001965BF" w:rsidP="008F23F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1965BF">
        <w:rPr>
          <w:rFonts w:ascii="Times New Roman" w:hAnsi="Times New Roman" w:cs="Times New Roman"/>
          <w:sz w:val="28"/>
          <w:szCs w:val="28"/>
          <w:lang w:val="x-none"/>
        </w:rPr>
        <w:t xml:space="preserve">Решение главной судейской коллегии </w:t>
      </w:r>
      <w:r w:rsidRPr="001965BF">
        <w:rPr>
          <w:rFonts w:ascii="Times New Roman" w:hAnsi="Times New Roman" w:cs="Times New Roman"/>
          <w:sz w:val="28"/>
          <w:szCs w:val="28"/>
        </w:rPr>
        <w:t>не подлежит пересмотру</w:t>
      </w:r>
      <w:r w:rsidRPr="001965BF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bookmarkEnd w:id="1"/>
    <w:bookmarkEnd w:id="2"/>
    <w:p w14:paraId="442FF855" w14:textId="77777777" w:rsidR="001965BF" w:rsidRPr="001965BF" w:rsidRDefault="001965BF" w:rsidP="008F23F9">
      <w:pPr>
        <w:pStyle w:val="20"/>
        <w:shd w:val="clear" w:color="auto" w:fill="auto"/>
        <w:tabs>
          <w:tab w:val="center" w:pos="5662"/>
          <w:tab w:val="left" w:pos="8489"/>
        </w:tabs>
        <w:spacing w:after="0" w:line="240" w:lineRule="auto"/>
        <w:ind w:firstLine="1040"/>
        <w:rPr>
          <w:b/>
          <w:bCs/>
          <w:lang w:val="x-none"/>
        </w:rPr>
      </w:pPr>
    </w:p>
    <w:p w14:paraId="66796FA5" w14:textId="77777777" w:rsidR="006737B6" w:rsidRPr="001965BF" w:rsidRDefault="006737B6" w:rsidP="008F23F9">
      <w:pPr>
        <w:pStyle w:val="20"/>
        <w:shd w:val="clear" w:color="auto" w:fill="auto"/>
        <w:tabs>
          <w:tab w:val="left" w:pos="8053"/>
        </w:tabs>
        <w:spacing w:after="0" w:line="240" w:lineRule="auto"/>
        <w:ind w:firstLine="1020"/>
      </w:pPr>
    </w:p>
    <w:p w14:paraId="5BBCF338" w14:textId="77777777" w:rsidR="006737B6" w:rsidRPr="001965BF" w:rsidRDefault="006737B6" w:rsidP="008F23F9">
      <w:pPr>
        <w:pStyle w:val="20"/>
        <w:shd w:val="clear" w:color="auto" w:fill="auto"/>
        <w:tabs>
          <w:tab w:val="left" w:pos="8053"/>
        </w:tabs>
        <w:spacing w:after="0" w:line="240" w:lineRule="auto"/>
        <w:ind w:firstLine="1020"/>
      </w:pPr>
    </w:p>
    <w:p w14:paraId="3B5465D3" w14:textId="77777777" w:rsidR="009C6A5F" w:rsidRPr="009C6A5F" w:rsidRDefault="009C6A5F" w:rsidP="009C6A5F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bookmarkStart w:id="3" w:name="_Hlk222920223"/>
      <w:bookmarkStart w:id="4" w:name="bookmark10"/>
      <w:r w:rsidRPr="009C6A5F">
        <w:rPr>
          <w:rFonts w:ascii="Liberation Serif" w:eastAsia="Calibri" w:hAnsi="Liberation Serif" w:cs="Times New Roman"/>
          <w:color w:val="auto"/>
          <w:lang w:bidi="ar-SA"/>
        </w:rPr>
        <w:lastRenderedPageBreak/>
        <w:t>Приложение № 1</w:t>
      </w:r>
    </w:p>
    <w:p w14:paraId="2FD31616" w14:textId="4831ECC5" w:rsidR="009C6A5F" w:rsidRPr="009C6A5F" w:rsidRDefault="009C6A5F" w:rsidP="009C6A5F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bookmarkStart w:id="5" w:name="_Hlk207114839"/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к Положению </w:t>
      </w:r>
      <w:r>
        <w:rPr>
          <w:rFonts w:ascii="Liberation Serif" w:eastAsia="Calibri" w:hAnsi="Liberation Serif" w:cs="Times New Roman"/>
          <w:color w:val="auto"/>
          <w:lang w:bidi="ar-SA"/>
        </w:rPr>
        <w:t xml:space="preserve">о </w:t>
      </w: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проведении </w:t>
      </w:r>
      <w:bookmarkStart w:id="6" w:name="_Hlk207114511"/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муниципального этапа </w:t>
      </w:r>
    </w:p>
    <w:p w14:paraId="500319F1" w14:textId="0FB7197B" w:rsidR="009C6A5F" w:rsidRPr="009C6A5F" w:rsidRDefault="009C6A5F" w:rsidP="009C6A5F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>Всероссийск</w:t>
      </w:r>
      <w:r>
        <w:rPr>
          <w:rFonts w:ascii="Liberation Serif" w:eastAsia="Calibri" w:hAnsi="Liberation Serif" w:cs="Times New Roman"/>
          <w:color w:val="auto"/>
          <w:lang w:bidi="ar-SA"/>
        </w:rPr>
        <w:t>их спортивных игр школьных спортивных клубов</w:t>
      </w:r>
    </w:p>
    <w:bookmarkEnd w:id="3"/>
    <w:bookmarkEnd w:id="5"/>
    <w:bookmarkEnd w:id="6"/>
    <w:p w14:paraId="303B965A" w14:textId="77777777" w:rsidR="009C6A5F" w:rsidRDefault="009C6A5F" w:rsidP="00900FAD">
      <w:pPr>
        <w:pStyle w:val="10"/>
        <w:keepNext/>
        <w:keepLines/>
        <w:shd w:val="clear" w:color="auto" w:fill="auto"/>
        <w:spacing w:before="0" w:after="0" w:line="240" w:lineRule="auto"/>
        <w:ind w:right="100"/>
        <w:jc w:val="center"/>
        <w:rPr>
          <w:sz w:val="24"/>
          <w:szCs w:val="24"/>
        </w:rPr>
      </w:pPr>
    </w:p>
    <w:p w14:paraId="14A91520" w14:textId="5EA66347" w:rsidR="00303C87" w:rsidRPr="006A4F04" w:rsidRDefault="00F77DAB" w:rsidP="00900FAD">
      <w:pPr>
        <w:pStyle w:val="10"/>
        <w:keepNext/>
        <w:keepLines/>
        <w:shd w:val="clear" w:color="auto" w:fill="auto"/>
        <w:spacing w:before="0" w:after="0" w:line="240" w:lineRule="auto"/>
        <w:ind w:right="100"/>
        <w:jc w:val="center"/>
        <w:rPr>
          <w:sz w:val="24"/>
          <w:szCs w:val="24"/>
        </w:rPr>
      </w:pPr>
      <w:r w:rsidRPr="006A4F04">
        <w:rPr>
          <w:sz w:val="24"/>
          <w:szCs w:val="24"/>
        </w:rPr>
        <w:t>ЗАЯВКА</w:t>
      </w:r>
      <w:bookmarkEnd w:id="4"/>
    </w:p>
    <w:p w14:paraId="359C35AE" w14:textId="6D84BE52" w:rsidR="00303C87" w:rsidRPr="006A4F04" w:rsidRDefault="009A6FA5" w:rsidP="000255F8">
      <w:pPr>
        <w:pStyle w:val="40"/>
        <w:shd w:val="clear" w:color="auto" w:fill="auto"/>
        <w:spacing w:after="462" w:line="240" w:lineRule="auto"/>
        <w:ind w:right="100" w:firstLine="0"/>
        <w:jc w:val="center"/>
        <w:rPr>
          <w:sz w:val="24"/>
          <w:szCs w:val="24"/>
        </w:rPr>
      </w:pPr>
      <w:r w:rsidRPr="006A4F04">
        <w:rPr>
          <w:sz w:val="24"/>
          <w:szCs w:val="24"/>
        </w:rPr>
        <w:t xml:space="preserve">на участие в муниципальном </w:t>
      </w:r>
      <w:r w:rsidR="00F77DAB" w:rsidRPr="006A4F04">
        <w:rPr>
          <w:sz w:val="24"/>
          <w:szCs w:val="24"/>
        </w:rPr>
        <w:t>этапе</w:t>
      </w:r>
      <w:r w:rsidR="00F77DAB" w:rsidRPr="006A4F04">
        <w:rPr>
          <w:sz w:val="24"/>
          <w:szCs w:val="24"/>
        </w:rPr>
        <w:br/>
      </w:r>
      <w:bookmarkStart w:id="7" w:name="_Hlk222920008"/>
      <w:r w:rsidR="00F77DAB" w:rsidRPr="006A4F04">
        <w:rPr>
          <w:sz w:val="24"/>
          <w:szCs w:val="24"/>
        </w:rPr>
        <w:t>Всероссийских спортивных игр школьных спортивных клуб</w:t>
      </w:r>
      <w:r w:rsidR="000255F8" w:rsidRPr="006A4F04">
        <w:rPr>
          <w:sz w:val="24"/>
          <w:szCs w:val="24"/>
        </w:rPr>
        <w:t>ов</w:t>
      </w:r>
      <w:bookmarkEnd w:id="7"/>
      <w:r w:rsidR="00F77DAB" w:rsidRPr="006A4F04">
        <w:rPr>
          <w:sz w:val="24"/>
          <w:szCs w:val="24"/>
        </w:rPr>
        <w:br/>
      </w:r>
    </w:p>
    <w:p w14:paraId="188D881D" w14:textId="77777777" w:rsidR="000370A4" w:rsidRPr="000370A4" w:rsidRDefault="000370A4" w:rsidP="000370A4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0370A4">
        <w:rPr>
          <w:rFonts w:ascii="Times New Roman" w:eastAsia="Calibri" w:hAnsi="Times New Roman" w:cs="Times New Roman"/>
          <w:color w:val="auto"/>
          <w:lang w:eastAsia="en-US"/>
        </w:rPr>
        <w:t>Общеобразовательная организация: _____________________________________________</w:t>
      </w:r>
    </w:p>
    <w:p w14:paraId="08AB7D3B" w14:textId="77777777" w:rsidR="000370A4" w:rsidRPr="000370A4" w:rsidRDefault="000370A4" w:rsidP="000370A4">
      <w:pPr>
        <w:widowControl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0370A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(полное наименование в соответствии с Уставом)</w:t>
      </w:r>
    </w:p>
    <w:p w14:paraId="42B33714" w14:textId="0B80A9D0" w:rsidR="000370A4" w:rsidRDefault="000370A4" w:rsidP="000370A4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0370A4">
        <w:rPr>
          <w:rFonts w:ascii="Times New Roman" w:eastAsia="Calibri" w:hAnsi="Times New Roman" w:cs="Times New Roman"/>
          <w:color w:val="auto"/>
          <w:lang w:eastAsia="en-US"/>
        </w:rPr>
        <w:t>Адрес общеобразовательной организации: ________________________________________</w:t>
      </w:r>
    </w:p>
    <w:p w14:paraId="02D5506A" w14:textId="7B551E84" w:rsidR="000370A4" w:rsidRDefault="000370A4" w:rsidP="000370A4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0370A4">
        <w:rPr>
          <w:rFonts w:ascii="Times New Roman" w:eastAsia="Calibri" w:hAnsi="Times New Roman" w:cs="Times New Roman"/>
          <w:color w:val="auto"/>
          <w:lang w:eastAsia="en-US"/>
        </w:rPr>
        <w:t>Телефон общеобразовательной организации: ______________________________________</w:t>
      </w:r>
    </w:p>
    <w:p w14:paraId="172A92A4" w14:textId="50BCF022" w:rsidR="000370A4" w:rsidRDefault="000370A4" w:rsidP="000370A4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0370A4">
        <w:rPr>
          <w:rFonts w:ascii="Times New Roman" w:eastAsia="Calibri" w:hAnsi="Times New Roman" w:cs="Times New Roman"/>
          <w:color w:val="auto"/>
          <w:lang w:eastAsia="en-US" w:bidi="en-US"/>
        </w:rPr>
        <w:t>E</w:t>
      </w:r>
      <w:r w:rsidRPr="000370A4">
        <w:rPr>
          <w:rFonts w:ascii="Times New Roman" w:eastAsia="Calibri" w:hAnsi="Times New Roman" w:cs="Times New Roman"/>
          <w:color w:val="auto"/>
          <w:lang w:eastAsia="en-US" w:bidi="ar-SA"/>
        </w:rPr>
        <w:t>-</w:t>
      </w:r>
      <w:r w:rsidRPr="000370A4">
        <w:rPr>
          <w:rFonts w:ascii="Times New Roman" w:eastAsia="Calibri" w:hAnsi="Times New Roman" w:cs="Times New Roman"/>
          <w:color w:val="auto"/>
          <w:lang w:eastAsia="en-US" w:bidi="en-US"/>
        </w:rPr>
        <w:t>mail</w:t>
      </w:r>
      <w:r w:rsidRPr="000370A4">
        <w:rPr>
          <w:rFonts w:ascii="Times New Roman" w:eastAsia="Calibri" w:hAnsi="Times New Roman" w:cs="Times New Roman"/>
          <w:color w:val="auto"/>
          <w:lang w:eastAsia="en-US" w:bidi="ar-SA"/>
        </w:rPr>
        <w:t>:_________________________</w:t>
      </w:r>
      <w:r w:rsidR="006A4F04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color w:val="auto"/>
          <w:lang w:eastAsia="en-US"/>
        </w:rPr>
        <w:t>Сайт _________________________________________</w:t>
      </w:r>
    </w:p>
    <w:p w14:paraId="2922B489" w14:textId="4C7A9ECA" w:rsidR="000370A4" w:rsidRPr="000370A4" w:rsidRDefault="000370A4" w:rsidP="000370A4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0370A4">
        <w:rPr>
          <w:rFonts w:ascii="Times New Roman" w:eastAsia="Calibri" w:hAnsi="Times New Roman" w:cs="Times New Roman"/>
          <w:color w:val="auto"/>
          <w:lang w:eastAsia="en-US"/>
        </w:rPr>
        <w:t>Название ШСК_______________________</w:t>
      </w:r>
      <w:r w:rsidRPr="000370A4">
        <w:rPr>
          <w:rFonts w:ascii="Times New Roman" w:eastAsia="Calibri" w:hAnsi="Times New Roman" w:cs="Times New Roman"/>
          <w:color w:val="auto"/>
          <w:lang w:eastAsia="en-US"/>
        </w:rPr>
        <w:tab/>
        <w:t>год основания_______________________</w:t>
      </w:r>
    </w:p>
    <w:p w14:paraId="7537EF27" w14:textId="77777777" w:rsidR="00303C87" w:rsidRPr="00900FAD" w:rsidRDefault="00303C87" w:rsidP="00900FAD">
      <w:pPr>
        <w:rPr>
          <w:sz w:val="28"/>
          <w:szCs w:val="28"/>
        </w:rPr>
      </w:pP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242"/>
        <w:gridCol w:w="1134"/>
        <w:gridCol w:w="1134"/>
        <w:gridCol w:w="1559"/>
        <w:gridCol w:w="2127"/>
      </w:tblGrid>
      <w:tr w:rsidR="000370A4" w:rsidRPr="000370A4" w14:paraId="4C403669" w14:textId="77777777" w:rsidTr="008D1A94">
        <w:trPr>
          <w:trHeight w:hRule="exact" w:val="446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A51FF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№</w:t>
            </w:r>
          </w:p>
          <w:p w14:paraId="6768789A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п/п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7AB66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Фамилия, имя, отчество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740C5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Вид двоеборья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A1CE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Дата</w:t>
            </w:r>
          </w:p>
          <w:p w14:paraId="44882651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рождения</w:t>
            </w:r>
          </w:p>
          <w:p w14:paraId="3632BA08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(дд.мм.гггг.)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79F1E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Виза врача</w:t>
            </w:r>
          </w:p>
        </w:tc>
      </w:tr>
      <w:tr w:rsidR="000370A4" w:rsidRPr="000370A4" w14:paraId="6913FF46" w14:textId="77777777" w:rsidTr="008D1A94">
        <w:trPr>
          <w:trHeight w:hRule="exact" w:val="570"/>
        </w:trPr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74454A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2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31E58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FF67A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F7E5C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F79AC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B84D6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0370A4" w:rsidRPr="000370A4" w14:paraId="561DA4FB" w14:textId="77777777" w:rsidTr="008D1A94">
        <w:trPr>
          <w:trHeight w:hRule="exact" w:val="141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51219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color w:val="auto"/>
                <w:lang w:eastAsia="en-US"/>
              </w:rPr>
              <w:t>1/12.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4119C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48748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A781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4CB3E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D906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lang w:eastAsia="en-US"/>
              </w:rPr>
              <w:t>«допущен»,</w:t>
            </w:r>
          </w:p>
          <w:p w14:paraId="4C438A4E" w14:textId="77777777" w:rsidR="000370A4" w:rsidRPr="000370A4" w:rsidRDefault="000370A4" w:rsidP="000370A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/>
              </w:rPr>
            </w:pPr>
            <w:r w:rsidRPr="000370A4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lang w:eastAsia="en-US"/>
              </w:rPr>
              <w:t>подпись врача, дата, печать врача напротив</w:t>
            </w:r>
            <w:r w:rsidRPr="000370A4">
              <w:rPr>
                <w:rFonts w:ascii="Times New Roman" w:eastAsia="Calibri" w:hAnsi="Times New Roman" w:cs="Times New Roman"/>
                <w:i/>
                <w:color w:val="auto"/>
                <w:lang w:eastAsia="en-US"/>
              </w:rPr>
              <w:t xml:space="preserve"> каждого участника</w:t>
            </w:r>
          </w:p>
        </w:tc>
      </w:tr>
    </w:tbl>
    <w:p w14:paraId="7DFD2392" w14:textId="77777777" w:rsidR="000370A4" w:rsidRPr="000370A4" w:rsidRDefault="000370A4" w:rsidP="000370A4">
      <w:pPr>
        <w:widowControl/>
        <w:numPr>
          <w:ilvl w:val="0"/>
          <w:numId w:val="44"/>
        </w:numPr>
        <w:tabs>
          <w:tab w:val="left" w:pos="571"/>
        </w:tabs>
        <w:autoSpaceDE w:val="0"/>
        <w:autoSpaceDN w:val="0"/>
        <w:spacing w:before="296"/>
        <w:ind w:right="279"/>
        <w:jc w:val="both"/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</w:pP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Предварительную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3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заявку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необходимо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3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составлять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с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учетом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запасных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3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участников,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3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без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3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 xml:space="preserve">визы 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>врача.</w:t>
      </w:r>
    </w:p>
    <w:p w14:paraId="4844B3A7" w14:textId="77777777" w:rsidR="006A4F04" w:rsidRPr="006A4F04" w:rsidRDefault="000370A4" w:rsidP="006A4F04">
      <w:pPr>
        <w:widowControl/>
        <w:numPr>
          <w:ilvl w:val="0"/>
          <w:numId w:val="44"/>
        </w:numPr>
        <w:tabs>
          <w:tab w:val="left" w:pos="571"/>
        </w:tabs>
        <w:autoSpaceDE w:val="0"/>
        <w:autoSpaceDN w:val="0"/>
        <w:ind w:right="286"/>
        <w:jc w:val="both"/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</w:pP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Требования,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8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предъявляемые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6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к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участникам,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8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указанным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в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7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предварительной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заявке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(основные и запасные), одинаковы.</w:t>
      </w:r>
    </w:p>
    <w:p w14:paraId="0DCE0AB9" w14:textId="142AC7EE" w:rsidR="000370A4" w:rsidRPr="000370A4" w:rsidRDefault="000370A4" w:rsidP="006A4F04">
      <w:pPr>
        <w:widowControl/>
        <w:numPr>
          <w:ilvl w:val="0"/>
          <w:numId w:val="44"/>
        </w:numPr>
        <w:tabs>
          <w:tab w:val="left" w:pos="571"/>
        </w:tabs>
        <w:autoSpaceDE w:val="0"/>
        <w:autoSpaceDN w:val="0"/>
        <w:ind w:right="286"/>
        <w:jc w:val="both"/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</w:pP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Обращаем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внимание,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что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1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виза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врача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действительна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1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в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течение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3"/>
          <w:sz w:val="22"/>
          <w:szCs w:val="22"/>
          <w:lang w:eastAsia="en-US" w:bidi="ar-SA"/>
        </w:rPr>
        <w:t xml:space="preserve">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 xml:space="preserve">10-ти 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>дней.</w:t>
      </w:r>
    </w:p>
    <w:p w14:paraId="347E0C49" w14:textId="64A9E346" w:rsidR="000370A4" w:rsidRPr="000370A4" w:rsidRDefault="000370A4" w:rsidP="00717A5B">
      <w:pPr>
        <w:widowControl/>
        <w:numPr>
          <w:ilvl w:val="0"/>
          <w:numId w:val="44"/>
        </w:numPr>
        <w:tabs>
          <w:tab w:val="left" w:pos="571"/>
          <w:tab w:val="left" w:pos="1724"/>
          <w:tab w:val="left" w:pos="2079"/>
          <w:tab w:val="left" w:pos="3165"/>
          <w:tab w:val="left" w:pos="5363"/>
          <w:tab w:val="left" w:pos="6317"/>
          <w:tab w:val="left" w:pos="6777"/>
          <w:tab w:val="left" w:pos="7888"/>
          <w:tab w:val="left" w:pos="8691"/>
          <w:tab w:val="left" w:pos="9166"/>
        </w:tabs>
        <w:autoSpaceDE w:val="0"/>
        <w:autoSpaceDN w:val="0"/>
        <w:ind w:right="283"/>
        <w:jc w:val="both"/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</w:pP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>Подписи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ab/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10"/>
          <w:sz w:val="22"/>
          <w:szCs w:val="22"/>
          <w:lang w:eastAsia="en-US" w:bidi="ar-SA"/>
        </w:rPr>
        <w:t>и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ab/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>печати,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ab/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>подтверждающие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ab/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>заявку,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ab/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6"/>
          <w:sz w:val="22"/>
          <w:szCs w:val="22"/>
          <w:lang w:eastAsia="en-US" w:bidi="ar-SA"/>
        </w:rPr>
        <w:t>не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ab/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>должны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ab/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4"/>
          <w:sz w:val="22"/>
          <w:szCs w:val="22"/>
          <w:lang w:eastAsia="en-US" w:bidi="ar-SA"/>
        </w:rPr>
        <w:t>быть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ab/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6"/>
          <w:sz w:val="22"/>
          <w:szCs w:val="22"/>
          <w:lang w:eastAsia="en-US" w:bidi="ar-SA"/>
        </w:rPr>
        <w:t>н</w:t>
      </w:r>
      <w:r w:rsidRPr="006A4F04">
        <w:rPr>
          <w:rFonts w:ascii="Times New Roman" w:eastAsia="Calibri" w:hAnsi="Times New Roman" w:cs="Times New Roman"/>
          <w:bCs/>
          <w:iCs/>
          <w:color w:val="auto"/>
          <w:spacing w:val="-6"/>
          <w:sz w:val="22"/>
          <w:szCs w:val="22"/>
          <w:lang w:eastAsia="en-US" w:bidi="ar-SA"/>
        </w:rPr>
        <w:t xml:space="preserve">а </w:t>
      </w:r>
      <w:r w:rsidRPr="000370A4">
        <w:rPr>
          <w:rFonts w:ascii="Times New Roman" w:eastAsia="Calibri" w:hAnsi="Times New Roman" w:cs="Times New Roman"/>
          <w:bCs/>
          <w:iCs/>
          <w:color w:val="auto"/>
          <w:spacing w:val="-2"/>
          <w:sz w:val="22"/>
          <w:szCs w:val="22"/>
          <w:lang w:eastAsia="en-US" w:bidi="ar-SA"/>
        </w:rPr>
        <w:t xml:space="preserve">отдельном </w:t>
      </w:r>
      <w:r w:rsidRPr="000370A4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 w:bidi="ar-SA"/>
        </w:rPr>
        <w:t>от заявки листе.</w:t>
      </w:r>
    </w:p>
    <w:p w14:paraId="51668A81" w14:textId="77777777" w:rsidR="00092386" w:rsidRPr="000370A4" w:rsidRDefault="00092386" w:rsidP="00092386">
      <w:pPr>
        <w:pStyle w:val="80"/>
        <w:shd w:val="clear" w:color="auto" w:fill="auto"/>
        <w:tabs>
          <w:tab w:val="left" w:pos="440"/>
        </w:tabs>
        <w:spacing w:before="131" w:line="240" w:lineRule="auto"/>
        <w:rPr>
          <w:rStyle w:val="81"/>
          <w:i/>
          <w:iCs/>
          <w:sz w:val="24"/>
          <w:szCs w:val="24"/>
        </w:rPr>
      </w:pPr>
    </w:p>
    <w:p w14:paraId="504AAEE7" w14:textId="47285161" w:rsidR="00303C87" w:rsidRPr="000370A4" w:rsidRDefault="00F77DAB" w:rsidP="00900FAD">
      <w:pPr>
        <w:pStyle w:val="60"/>
        <w:shd w:val="clear" w:color="auto" w:fill="auto"/>
        <w:tabs>
          <w:tab w:val="left" w:leader="underscore" w:pos="6332"/>
        </w:tabs>
        <w:spacing w:before="0" w:after="0" w:line="240" w:lineRule="auto"/>
      </w:pPr>
      <w:r w:rsidRPr="000370A4">
        <w:t xml:space="preserve">Допущено к </w:t>
      </w:r>
      <w:r w:rsidR="00092386" w:rsidRPr="000370A4">
        <w:t>муниципальному</w:t>
      </w:r>
      <w:r w:rsidRPr="000370A4">
        <w:t xml:space="preserve"> этапу игр ШСК</w:t>
      </w:r>
      <w:r w:rsidRPr="000370A4">
        <w:tab/>
        <w:t>обучающихся.</w:t>
      </w:r>
    </w:p>
    <w:p w14:paraId="5C24BF37" w14:textId="77777777" w:rsidR="00303C87" w:rsidRPr="000370A4" w:rsidRDefault="00F77DAB" w:rsidP="00900FAD">
      <w:pPr>
        <w:pStyle w:val="70"/>
        <w:shd w:val="clear" w:color="auto" w:fill="auto"/>
        <w:spacing w:before="0" w:after="118" w:line="240" w:lineRule="auto"/>
        <w:ind w:left="5200"/>
        <w:jc w:val="left"/>
        <w:rPr>
          <w:sz w:val="24"/>
          <w:szCs w:val="24"/>
        </w:rPr>
      </w:pPr>
      <w:r w:rsidRPr="000370A4">
        <w:rPr>
          <w:sz w:val="24"/>
          <w:szCs w:val="24"/>
        </w:rPr>
        <w:t>(прописью)</w:t>
      </w:r>
    </w:p>
    <w:p w14:paraId="08C87F05" w14:textId="77777777" w:rsidR="00303C87" w:rsidRPr="000370A4" w:rsidRDefault="00F77DAB" w:rsidP="00900FAD">
      <w:pPr>
        <w:pStyle w:val="60"/>
        <w:shd w:val="clear" w:color="auto" w:fill="auto"/>
        <w:tabs>
          <w:tab w:val="left" w:leader="underscore" w:pos="1465"/>
          <w:tab w:val="left" w:leader="underscore" w:pos="4385"/>
          <w:tab w:val="left" w:leader="underscore" w:pos="5936"/>
        </w:tabs>
        <w:spacing w:before="0" w:after="0" w:line="240" w:lineRule="auto"/>
      </w:pPr>
      <w:r w:rsidRPr="000370A4">
        <w:t>Врач</w:t>
      </w:r>
      <w:r w:rsidRPr="000370A4">
        <w:tab/>
        <w:t xml:space="preserve"> </w:t>
      </w:r>
      <w:r w:rsidRPr="000370A4">
        <w:tab/>
        <w:t>/</w:t>
      </w:r>
      <w:r w:rsidRPr="000370A4">
        <w:tab/>
      </w:r>
    </w:p>
    <w:p w14:paraId="0EBD94B9" w14:textId="77777777" w:rsidR="00303C87" w:rsidRPr="000370A4" w:rsidRDefault="00F77DAB" w:rsidP="00900FAD">
      <w:pPr>
        <w:pStyle w:val="70"/>
        <w:shd w:val="clear" w:color="auto" w:fill="auto"/>
        <w:tabs>
          <w:tab w:val="left" w:pos="5080"/>
        </w:tabs>
        <w:spacing w:before="0" w:after="135" w:line="240" w:lineRule="auto"/>
        <w:ind w:left="1520"/>
        <w:jc w:val="both"/>
        <w:rPr>
          <w:sz w:val="24"/>
          <w:szCs w:val="24"/>
        </w:rPr>
      </w:pPr>
      <w:r w:rsidRPr="000370A4">
        <w:rPr>
          <w:sz w:val="24"/>
          <w:szCs w:val="24"/>
        </w:rPr>
        <w:t>(Ф.И.О. полностью)</w:t>
      </w:r>
      <w:r w:rsidRPr="000370A4">
        <w:rPr>
          <w:sz w:val="24"/>
          <w:szCs w:val="24"/>
        </w:rPr>
        <w:tab/>
        <w:t>(подпись, дата)</w:t>
      </w:r>
    </w:p>
    <w:p w14:paraId="19FF2FA3" w14:textId="77777777" w:rsidR="00303C87" w:rsidRPr="000370A4" w:rsidRDefault="00F77DAB" w:rsidP="00900FAD">
      <w:pPr>
        <w:pStyle w:val="7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0370A4">
        <w:rPr>
          <w:sz w:val="24"/>
          <w:szCs w:val="24"/>
        </w:rPr>
        <w:t>(М П. медицинского учреждения)</w:t>
      </w:r>
    </w:p>
    <w:p w14:paraId="172C154D" w14:textId="77777777" w:rsidR="00092386" w:rsidRPr="000370A4" w:rsidRDefault="00092386" w:rsidP="00900FAD">
      <w:pPr>
        <w:pStyle w:val="60"/>
        <w:shd w:val="clear" w:color="auto" w:fill="auto"/>
        <w:tabs>
          <w:tab w:val="left" w:pos="4674"/>
          <w:tab w:val="left" w:leader="underscore" w:pos="8559"/>
        </w:tabs>
        <w:spacing w:before="0" w:after="0" w:line="240" w:lineRule="auto"/>
        <w:ind w:left="160"/>
      </w:pPr>
    </w:p>
    <w:p w14:paraId="5BDA2ECE" w14:textId="720D83B2" w:rsidR="00303C87" w:rsidRPr="000370A4" w:rsidRDefault="00F77DAB" w:rsidP="009C6A5F">
      <w:pPr>
        <w:pStyle w:val="60"/>
        <w:shd w:val="clear" w:color="auto" w:fill="auto"/>
        <w:tabs>
          <w:tab w:val="left" w:pos="4674"/>
          <w:tab w:val="left" w:leader="underscore" w:pos="8559"/>
        </w:tabs>
        <w:spacing w:before="0" w:after="0" w:line="240" w:lineRule="auto"/>
        <w:ind w:left="160"/>
      </w:pPr>
      <w:r w:rsidRPr="000370A4">
        <w:t>Учитель физической культуры</w:t>
      </w:r>
      <w:r w:rsidRPr="000370A4">
        <w:tab/>
      </w:r>
      <w:r w:rsidR="009C6A5F">
        <w:t xml:space="preserve">          </w:t>
      </w:r>
      <w:r w:rsidRPr="000370A4">
        <w:t>(Ф.И.О. полностью, подпись)</w:t>
      </w:r>
    </w:p>
    <w:p w14:paraId="7ED88F45" w14:textId="160BCE1B" w:rsidR="00303C87" w:rsidRPr="000370A4" w:rsidRDefault="00F77DAB" w:rsidP="009C6A5F">
      <w:pPr>
        <w:pStyle w:val="60"/>
        <w:shd w:val="clear" w:color="auto" w:fill="auto"/>
        <w:tabs>
          <w:tab w:val="left" w:pos="4674"/>
          <w:tab w:val="left" w:leader="underscore" w:pos="9042"/>
        </w:tabs>
        <w:spacing w:before="0" w:after="0" w:line="240" w:lineRule="auto"/>
        <w:ind w:left="160"/>
      </w:pPr>
      <w:r w:rsidRPr="000370A4">
        <w:t>Руководитель ШСК</w:t>
      </w:r>
      <w:r w:rsidRPr="000370A4">
        <w:tab/>
      </w:r>
      <w:r w:rsidR="009C6A5F">
        <w:t xml:space="preserve">  </w:t>
      </w:r>
      <w:r w:rsidR="000370A4" w:rsidRPr="000370A4">
        <w:t xml:space="preserve"> </w:t>
      </w:r>
      <w:r w:rsidRPr="000370A4">
        <w:t>(Ф.И.О. полностью, подпись, телефон)</w:t>
      </w:r>
    </w:p>
    <w:p w14:paraId="23EAAE51" w14:textId="77777777" w:rsidR="009C6A5F" w:rsidRDefault="009C6A5F" w:rsidP="00900FAD">
      <w:pPr>
        <w:pStyle w:val="60"/>
        <w:shd w:val="clear" w:color="auto" w:fill="auto"/>
        <w:spacing w:before="0" w:after="0" w:line="240" w:lineRule="auto"/>
        <w:ind w:left="160"/>
      </w:pPr>
    </w:p>
    <w:p w14:paraId="54FD4C37" w14:textId="5DEE8ED7" w:rsidR="00303C87" w:rsidRPr="000370A4" w:rsidRDefault="00F77DAB" w:rsidP="00900FAD">
      <w:pPr>
        <w:pStyle w:val="60"/>
        <w:shd w:val="clear" w:color="auto" w:fill="auto"/>
        <w:spacing w:before="0" w:after="0" w:line="240" w:lineRule="auto"/>
        <w:ind w:left="160"/>
      </w:pPr>
      <w:r w:rsidRPr="000370A4">
        <w:t>Заявку подтверждаю:</w:t>
      </w:r>
    </w:p>
    <w:p w14:paraId="1461C774" w14:textId="77777777" w:rsidR="00303C87" w:rsidRPr="000370A4" w:rsidRDefault="00F77DAB" w:rsidP="00900FAD">
      <w:pPr>
        <w:pStyle w:val="60"/>
        <w:shd w:val="clear" w:color="auto" w:fill="auto"/>
        <w:spacing w:before="0" w:after="0" w:line="240" w:lineRule="auto"/>
        <w:ind w:left="160"/>
      </w:pPr>
      <w:r w:rsidRPr="000370A4">
        <w:t>Директор общеобразовательной</w:t>
      </w:r>
    </w:p>
    <w:p w14:paraId="062D6F15" w14:textId="77777777" w:rsidR="00303C87" w:rsidRPr="000370A4" w:rsidRDefault="00F77DAB" w:rsidP="00900FAD">
      <w:pPr>
        <w:pStyle w:val="60"/>
        <w:shd w:val="clear" w:color="auto" w:fill="auto"/>
        <w:tabs>
          <w:tab w:val="left" w:pos="4674"/>
          <w:tab w:val="left" w:leader="underscore" w:pos="9042"/>
        </w:tabs>
        <w:spacing w:before="0" w:after="0" w:line="240" w:lineRule="auto"/>
        <w:ind w:left="160"/>
      </w:pPr>
      <w:r w:rsidRPr="000370A4">
        <w:t>организации</w:t>
      </w:r>
      <w:r w:rsidRPr="000370A4">
        <w:tab/>
      </w:r>
      <w:r w:rsidRPr="000370A4">
        <w:tab/>
      </w:r>
    </w:p>
    <w:p w14:paraId="180B261D" w14:textId="22483648" w:rsidR="00303C87" w:rsidRPr="000370A4" w:rsidRDefault="00172003" w:rsidP="00900FAD">
      <w:pPr>
        <w:pStyle w:val="60"/>
        <w:shd w:val="clear" w:color="auto" w:fill="auto"/>
        <w:tabs>
          <w:tab w:val="left" w:leader="underscore" w:pos="754"/>
          <w:tab w:val="left" w:leader="underscore" w:pos="2549"/>
          <w:tab w:val="left" w:pos="5043"/>
        </w:tabs>
        <w:spacing w:before="0" w:after="259" w:line="240" w:lineRule="auto"/>
        <w:ind w:left="160"/>
      </w:pPr>
      <w:r w:rsidRPr="000370A4">
        <w:t>«</w:t>
      </w:r>
      <w:r w:rsidRPr="000370A4">
        <w:tab/>
        <w:t>»</w:t>
      </w:r>
      <w:r w:rsidRPr="000370A4">
        <w:tab/>
        <w:t xml:space="preserve">202 </w:t>
      </w:r>
      <w:r w:rsidR="00F77DAB" w:rsidRPr="000370A4">
        <w:t xml:space="preserve"> г.</w:t>
      </w:r>
      <w:r w:rsidR="000370A4" w:rsidRPr="000370A4">
        <w:t xml:space="preserve">                </w:t>
      </w:r>
      <w:r w:rsidR="006A4F04">
        <w:t xml:space="preserve">         </w:t>
      </w:r>
      <w:r w:rsidR="000370A4" w:rsidRPr="000370A4">
        <w:t xml:space="preserve">     </w:t>
      </w:r>
      <w:r w:rsidR="00F77DAB" w:rsidRPr="000370A4">
        <w:t>(Ф.И.О. полностью, подпись, телефон)</w:t>
      </w:r>
    </w:p>
    <w:p w14:paraId="7EC1E3D3" w14:textId="77777777" w:rsidR="00303C87" w:rsidRPr="000370A4" w:rsidRDefault="00F77DAB" w:rsidP="00900FAD">
      <w:pPr>
        <w:pStyle w:val="60"/>
        <w:shd w:val="clear" w:color="auto" w:fill="auto"/>
        <w:spacing w:before="0" w:after="0" w:line="240" w:lineRule="auto"/>
        <w:ind w:left="6780"/>
        <w:jc w:val="left"/>
      </w:pPr>
      <w:r w:rsidRPr="000370A4">
        <w:t>М.П.</w:t>
      </w:r>
    </w:p>
    <w:p w14:paraId="7FAB406C" w14:textId="77560DFC" w:rsidR="00E46FB8" w:rsidRPr="009C6A5F" w:rsidRDefault="00E46FB8" w:rsidP="00E46F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bookmarkStart w:id="8" w:name="_Hlk222920250"/>
      <w:r w:rsidRPr="009C6A5F">
        <w:rPr>
          <w:rFonts w:ascii="Liberation Serif" w:eastAsia="Calibri" w:hAnsi="Liberation Serif" w:cs="Times New Roman"/>
          <w:color w:val="auto"/>
          <w:lang w:bidi="ar-SA"/>
        </w:rPr>
        <w:lastRenderedPageBreak/>
        <w:t xml:space="preserve">Приложение № </w:t>
      </w:r>
      <w:r>
        <w:rPr>
          <w:rFonts w:ascii="Liberation Serif" w:eastAsia="Calibri" w:hAnsi="Liberation Serif" w:cs="Times New Roman"/>
          <w:color w:val="auto"/>
          <w:lang w:bidi="ar-SA"/>
        </w:rPr>
        <w:t>2</w:t>
      </w:r>
    </w:p>
    <w:p w14:paraId="67D37E46" w14:textId="77777777" w:rsidR="00E46FB8" w:rsidRPr="009C6A5F" w:rsidRDefault="00E46FB8" w:rsidP="00E46F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к Положению </w:t>
      </w:r>
      <w:r>
        <w:rPr>
          <w:rFonts w:ascii="Liberation Serif" w:eastAsia="Calibri" w:hAnsi="Liberation Serif" w:cs="Times New Roman"/>
          <w:color w:val="auto"/>
          <w:lang w:bidi="ar-SA"/>
        </w:rPr>
        <w:t xml:space="preserve">о </w:t>
      </w: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проведении муниципального этапа </w:t>
      </w:r>
    </w:p>
    <w:p w14:paraId="37A01F5E" w14:textId="77777777" w:rsidR="00E46FB8" w:rsidRPr="009C6A5F" w:rsidRDefault="00E46FB8" w:rsidP="00E46F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>Всероссийск</w:t>
      </w:r>
      <w:r>
        <w:rPr>
          <w:rFonts w:ascii="Liberation Serif" w:eastAsia="Calibri" w:hAnsi="Liberation Serif" w:cs="Times New Roman"/>
          <w:color w:val="auto"/>
          <w:lang w:bidi="ar-SA"/>
        </w:rPr>
        <w:t>их спортивных игр школьных спортивных клубов</w:t>
      </w:r>
    </w:p>
    <w:bookmarkEnd w:id="8"/>
    <w:p w14:paraId="6F4E05D1" w14:textId="77777777" w:rsidR="008F1CD4" w:rsidRPr="000370A4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  <w:rPr>
          <w:sz w:val="24"/>
          <w:szCs w:val="24"/>
        </w:rPr>
      </w:pPr>
    </w:p>
    <w:p w14:paraId="72435A2E" w14:textId="77777777" w:rsidR="006E5604" w:rsidRPr="006E5604" w:rsidRDefault="006A4F04" w:rsidP="006E5604">
      <w:pPr>
        <w:widowControl/>
        <w:jc w:val="center"/>
        <w:rPr>
          <w:rFonts w:ascii="Liberation Serif" w:eastAsia="Calibri" w:hAnsi="Liberation Serif" w:cs="Times New Roman"/>
          <w:color w:val="auto"/>
          <w:lang w:bidi="ar-SA"/>
        </w:rPr>
      </w:pPr>
      <w:bookmarkStart w:id="9" w:name="_Hlk195777077"/>
      <w:r w:rsidRPr="006A4F04">
        <w:rPr>
          <w:rFonts w:ascii="Liberation Serif" w:eastAsia="Calibri" w:hAnsi="Liberation Serif" w:cs="Times New Roman"/>
          <w:color w:val="auto"/>
          <w:lang w:bidi="ar-SA"/>
        </w:rPr>
        <w:t xml:space="preserve">График проведения </w:t>
      </w:r>
      <w:bookmarkStart w:id="10" w:name="_Hlk195884112"/>
      <w:bookmarkEnd w:id="9"/>
      <w:r w:rsidR="006E5604" w:rsidRPr="006E5604">
        <w:rPr>
          <w:rFonts w:ascii="Liberation Serif" w:eastAsia="Calibri" w:hAnsi="Liberation Serif" w:cs="Times New Roman"/>
          <w:color w:val="auto"/>
          <w:lang w:bidi="ar-SA"/>
        </w:rPr>
        <w:t xml:space="preserve">муниципального этапа </w:t>
      </w:r>
    </w:p>
    <w:p w14:paraId="421007DE" w14:textId="1CE77D4A" w:rsidR="006A4F04" w:rsidRPr="006A4F04" w:rsidRDefault="006E5604" w:rsidP="006E5604">
      <w:pPr>
        <w:widowControl/>
        <w:jc w:val="center"/>
        <w:rPr>
          <w:rFonts w:ascii="Liberation Serif" w:eastAsia="Calibri" w:hAnsi="Liberation Serif" w:cs="Times New Roman"/>
          <w:color w:val="auto"/>
          <w:lang w:bidi="ar-SA"/>
        </w:rPr>
      </w:pPr>
      <w:r w:rsidRPr="006E5604">
        <w:rPr>
          <w:rFonts w:ascii="Liberation Serif" w:eastAsia="Calibri" w:hAnsi="Liberation Serif" w:cs="Times New Roman"/>
          <w:color w:val="auto"/>
          <w:lang w:bidi="ar-SA"/>
        </w:rPr>
        <w:t>Всероссийских спортивных игр школьных спортивных клубов</w:t>
      </w:r>
    </w:p>
    <w:tbl>
      <w:tblPr>
        <w:tblpPr w:leftFromText="180" w:rightFromText="180" w:vertAnchor="text" w:horzAnchor="page" w:tblpX="1125" w:tblpY="296"/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7"/>
        <w:gridCol w:w="2860"/>
        <w:gridCol w:w="3686"/>
      </w:tblGrid>
      <w:tr w:rsidR="006A4F04" w:rsidRPr="006A4F04" w14:paraId="0BE219A5" w14:textId="77777777" w:rsidTr="008D1A94">
        <w:trPr>
          <w:trHeight w:hRule="exact" w:val="379"/>
        </w:trPr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10"/>
          <w:p w14:paraId="7C0AA031" w14:textId="24249A25" w:rsidR="006A4F04" w:rsidRPr="006A4F04" w:rsidRDefault="006E5604" w:rsidP="006A4F04">
            <w:pPr>
              <w:spacing w:line="280" w:lineRule="exact"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Вид программы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0821E" w14:textId="77777777" w:rsidR="006A4F04" w:rsidRPr="006A4F04" w:rsidRDefault="006A4F04" w:rsidP="006A4F04">
            <w:pPr>
              <w:spacing w:before="120" w:line="280" w:lineRule="exact"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Дата и время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C9EBB" w14:textId="77777777" w:rsidR="006A4F04" w:rsidRPr="006A4F04" w:rsidRDefault="006A4F04" w:rsidP="006A4F04">
            <w:pPr>
              <w:spacing w:before="120" w:line="280" w:lineRule="exact"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Место проведения</w:t>
            </w:r>
          </w:p>
        </w:tc>
      </w:tr>
      <w:tr w:rsidR="006A4F04" w:rsidRPr="006A4F04" w14:paraId="49D26B15" w14:textId="77777777" w:rsidTr="008D1A94">
        <w:trPr>
          <w:trHeight w:hRule="exact" w:val="70"/>
        </w:trPr>
        <w:tc>
          <w:tcPr>
            <w:tcW w:w="33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E7AC5" w14:textId="77777777" w:rsidR="006A4F04" w:rsidRPr="006A4F04" w:rsidRDefault="006A4F04" w:rsidP="006A4F04">
            <w:pPr>
              <w:widowControl/>
              <w:spacing w:after="200" w:line="25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8E1BB" w14:textId="77777777" w:rsidR="006A4F04" w:rsidRPr="006A4F04" w:rsidRDefault="006A4F04" w:rsidP="006A4F04">
            <w:pPr>
              <w:widowControl/>
              <w:spacing w:after="200" w:line="25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8C10B" w14:textId="77777777" w:rsidR="006A4F04" w:rsidRPr="006A4F04" w:rsidRDefault="006A4F04" w:rsidP="006A4F04">
            <w:pPr>
              <w:widowControl/>
              <w:spacing w:after="200" w:line="25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есто проведения</w:t>
            </w:r>
          </w:p>
        </w:tc>
      </w:tr>
      <w:tr w:rsidR="006A4F04" w:rsidRPr="006A4F04" w14:paraId="4F45ED40" w14:textId="77777777" w:rsidTr="008D1A94">
        <w:trPr>
          <w:trHeight w:hRule="exact" w:val="1253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3077E" w14:textId="5D95F2D2" w:rsidR="006A4F04" w:rsidRPr="006A4F04" w:rsidRDefault="006E5604" w:rsidP="006A4F04">
            <w:pPr>
              <w:spacing w:line="307" w:lineRule="exact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>Спортивная викторина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1D666" w14:textId="5EDB82CA" w:rsidR="006A4F04" w:rsidRDefault="006E5604" w:rsidP="006A4F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lang w:bidi="ar-SA"/>
              </w:rPr>
              <w:t>02.03.2026</w:t>
            </w:r>
          </w:p>
          <w:p w14:paraId="671FD7B7" w14:textId="772B473E" w:rsidR="006E5604" w:rsidRPr="006A4F04" w:rsidRDefault="006E5604" w:rsidP="006A4F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lang w:bidi="ar-SA"/>
              </w:rPr>
              <w:t>14:00</w:t>
            </w:r>
          </w:p>
          <w:p w14:paraId="06BAC540" w14:textId="77777777" w:rsidR="006A4F04" w:rsidRPr="006A4F04" w:rsidRDefault="006A4F04" w:rsidP="006A4F04">
            <w:pPr>
              <w:spacing w:before="120" w:line="280" w:lineRule="exact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DD296" w14:textId="77777777" w:rsidR="006A4F04" w:rsidRPr="006A4F04" w:rsidRDefault="006A4F04" w:rsidP="006A4F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A4F04">
              <w:rPr>
                <w:rFonts w:ascii="Liberation Serif" w:eastAsia="Times New Roman" w:hAnsi="Liberation Serif" w:cs="Times New Roman"/>
                <w:lang w:bidi="ar-SA"/>
              </w:rPr>
              <w:t xml:space="preserve">МАОУ ДО «СШ» №25 по адресу </w:t>
            </w:r>
          </w:p>
          <w:p w14:paraId="66F49005" w14:textId="77777777" w:rsidR="006A4F04" w:rsidRPr="006A4F04" w:rsidRDefault="006A4F04" w:rsidP="006A4F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A4F04">
              <w:rPr>
                <w:rFonts w:ascii="Liberation Serif" w:eastAsia="Times New Roman" w:hAnsi="Liberation Serif" w:cs="Times New Roman"/>
                <w:lang w:bidi="ar-SA"/>
              </w:rPr>
              <w:t>п. Буланаш, ул. Вахрушева, д.4</w:t>
            </w:r>
          </w:p>
        </w:tc>
      </w:tr>
      <w:tr w:rsidR="006A4F04" w:rsidRPr="006A4F04" w14:paraId="0FAB6112" w14:textId="77777777" w:rsidTr="008D1A94">
        <w:trPr>
          <w:trHeight w:hRule="exact" w:val="1147"/>
        </w:trPr>
        <w:tc>
          <w:tcPr>
            <w:tcW w:w="3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9D7F" w14:textId="60CB08E8" w:rsidR="006A4F04" w:rsidRPr="006A4F04" w:rsidRDefault="006E5604" w:rsidP="006A4F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>Легкая атлетика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EB3" w14:textId="77777777" w:rsidR="006E5604" w:rsidRPr="006E56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>02.03.2026</w:t>
            </w:r>
          </w:p>
          <w:p w14:paraId="14DD159E" w14:textId="0FC3368F" w:rsidR="006A4F04" w:rsidRPr="006A4F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>14</w:t>
            </w:r>
            <w:r>
              <w:rPr>
                <w:rFonts w:ascii="Liberation Serif" w:eastAsia="Times New Roman" w:hAnsi="Liberation Serif" w:cs="Times New Roman"/>
                <w:lang w:bidi="ar-SA"/>
              </w:rPr>
              <w:t>:30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A92" w14:textId="77777777" w:rsidR="006A4F04" w:rsidRPr="006A4F04" w:rsidRDefault="006A4F04" w:rsidP="006A4F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A4F04">
              <w:rPr>
                <w:rFonts w:ascii="Liberation Serif" w:eastAsia="Times New Roman" w:hAnsi="Liberation Serif" w:cs="Times New Roman"/>
                <w:lang w:bidi="ar-SA"/>
              </w:rPr>
              <w:t xml:space="preserve">МАОУ ДО «СШ» №25 по адресу </w:t>
            </w:r>
          </w:p>
          <w:p w14:paraId="2409310C" w14:textId="77777777" w:rsidR="006A4F04" w:rsidRPr="006A4F04" w:rsidRDefault="006A4F04" w:rsidP="006A4F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A4F04">
              <w:rPr>
                <w:rFonts w:ascii="Liberation Serif" w:eastAsia="Times New Roman" w:hAnsi="Liberation Serif" w:cs="Times New Roman"/>
                <w:lang w:bidi="ar-SA"/>
              </w:rPr>
              <w:t>п. Буланаш, ул. Вахрушева, д.4</w:t>
            </w:r>
          </w:p>
        </w:tc>
      </w:tr>
      <w:tr w:rsidR="006A4F04" w:rsidRPr="006A4F04" w14:paraId="500638F5" w14:textId="77777777" w:rsidTr="008D1A94">
        <w:trPr>
          <w:trHeight w:hRule="exact" w:val="1149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F4C" w14:textId="77777777" w:rsidR="006E5604" w:rsidRPr="006E56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>Футбол (дисциплина</w:t>
            </w:r>
          </w:p>
          <w:p w14:paraId="3CB7A800" w14:textId="52994138" w:rsidR="006A4F04" w:rsidRPr="006A4F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>«мини-футбол», футбол 5х5)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D00" w14:textId="551094D4" w:rsidR="006E5604" w:rsidRPr="006E56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color w:val="000000" w:themeColor="text1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color w:val="000000" w:themeColor="text1"/>
                <w:lang w:bidi="ar-SA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bidi="ar-SA"/>
              </w:rPr>
              <w:t>3</w:t>
            </w:r>
            <w:r w:rsidRPr="006E5604">
              <w:rPr>
                <w:rFonts w:ascii="Liberation Serif" w:eastAsia="Times New Roman" w:hAnsi="Liberation Serif" w:cs="Times New Roman"/>
                <w:color w:val="000000" w:themeColor="text1"/>
                <w:lang w:bidi="ar-SA"/>
              </w:rPr>
              <w:t>.03.2026</w:t>
            </w:r>
          </w:p>
          <w:p w14:paraId="6EA400C7" w14:textId="018385FF" w:rsidR="006A4F04" w:rsidRPr="006A4F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color w:val="FF0000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color w:val="000000" w:themeColor="text1"/>
                <w:lang w:bidi="ar-SA"/>
              </w:rPr>
              <w:t>14:</w:t>
            </w:r>
            <w:r w:rsidR="0007675B">
              <w:rPr>
                <w:rFonts w:ascii="Liberation Serif" w:eastAsia="Times New Roman" w:hAnsi="Liberation Serif" w:cs="Times New Roman"/>
                <w:color w:val="000000" w:themeColor="text1"/>
                <w:lang w:bidi="ar-S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019" w14:textId="77777777" w:rsidR="006A4F04" w:rsidRPr="006A4F04" w:rsidRDefault="006A4F04" w:rsidP="006A4F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A4F04">
              <w:rPr>
                <w:rFonts w:ascii="Liberation Serif" w:eastAsia="Times New Roman" w:hAnsi="Liberation Serif" w:cs="Times New Roman"/>
                <w:lang w:bidi="ar-SA"/>
              </w:rPr>
              <w:t xml:space="preserve">МАОУ ДО «СШ» №25 по адресу </w:t>
            </w:r>
          </w:p>
          <w:p w14:paraId="47422806" w14:textId="77777777" w:rsidR="006A4F04" w:rsidRPr="006A4F04" w:rsidRDefault="006A4F04" w:rsidP="006A4F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A4F04">
              <w:rPr>
                <w:rFonts w:ascii="Liberation Serif" w:eastAsia="Times New Roman" w:hAnsi="Liberation Serif" w:cs="Times New Roman"/>
                <w:lang w:bidi="ar-SA"/>
              </w:rPr>
              <w:t>п. Буланаш, ул. Вахрушева, д.4</w:t>
            </w:r>
          </w:p>
        </w:tc>
      </w:tr>
      <w:tr w:rsidR="006E5604" w:rsidRPr="006A4F04" w14:paraId="6DB470BD" w14:textId="77777777" w:rsidTr="008D1A94">
        <w:trPr>
          <w:trHeight w:hRule="exact" w:val="1149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9EA" w14:textId="77777777" w:rsidR="006E5604" w:rsidRPr="006E56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>Регби (дисциплина</w:t>
            </w:r>
          </w:p>
          <w:p w14:paraId="1DF9BE10" w14:textId="391770B5" w:rsidR="006E5604" w:rsidRPr="006E56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>«регби-бесконтактное»)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7C1" w14:textId="0E782DB7" w:rsidR="006E5604" w:rsidRPr="006E56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0</w:t>
            </w:r>
            <w:r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4</w:t>
            </w:r>
            <w:r w:rsidRPr="006E5604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.03.2026</w:t>
            </w:r>
          </w:p>
          <w:p w14:paraId="10FD3FA9" w14:textId="0AD04413" w:rsidR="006E5604" w:rsidRPr="006A4F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14:</w:t>
            </w:r>
            <w:r w:rsidR="0007675B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823" w14:textId="77777777" w:rsidR="006E5604" w:rsidRPr="006E56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 xml:space="preserve">МАОУ ДО «СШ» №25 по адресу </w:t>
            </w:r>
          </w:p>
          <w:p w14:paraId="5E7FF3AF" w14:textId="49514428" w:rsidR="006E5604" w:rsidRPr="006A4F04" w:rsidRDefault="006E5604" w:rsidP="006E5604">
            <w:pPr>
              <w:widowControl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lang w:bidi="ar-SA"/>
              </w:rPr>
            </w:pPr>
            <w:r w:rsidRPr="006E5604">
              <w:rPr>
                <w:rFonts w:ascii="Liberation Serif" w:eastAsia="Times New Roman" w:hAnsi="Liberation Serif" w:cs="Times New Roman"/>
                <w:lang w:bidi="ar-SA"/>
              </w:rPr>
              <w:t>п. Буланаш, ул. Вахрушева, д.4</w:t>
            </w:r>
          </w:p>
        </w:tc>
      </w:tr>
    </w:tbl>
    <w:p w14:paraId="3ADEDB46" w14:textId="77777777" w:rsidR="006A4F04" w:rsidRPr="006A4F04" w:rsidRDefault="006A4F04" w:rsidP="006A4F04">
      <w:pPr>
        <w:widowControl/>
        <w:tabs>
          <w:tab w:val="left" w:pos="1620"/>
        </w:tabs>
        <w:spacing w:after="200" w:line="276" w:lineRule="auto"/>
        <w:rPr>
          <w:rFonts w:ascii="Liberation Serif" w:eastAsia="Calibri" w:hAnsi="Liberation Serif" w:cs="Times New Roman"/>
          <w:color w:val="auto"/>
          <w:lang w:bidi="ar-SA"/>
        </w:rPr>
      </w:pPr>
    </w:p>
    <w:p w14:paraId="1F421FFC" w14:textId="77777777" w:rsidR="008F1CD4" w:rsidRPr="000370A4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  <w:rPr>
          <w:sz w:val="24"/>
          <w:szCs w:val="24"/>
        </w:rPr>
      </w:pPr>
    </w:p>
    <w:p w14:paraId="46D1C02B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77C5FF3E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01DDF4A0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3AFE3E6B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46AD73BA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073D83C9" w14:textId="77777777" w:rsidR="008F1CD4" w:rsidRPr="00900FAD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5DF567FF" w14:textId="77777777" w:rsidR="008F1CD4" w:rsidRDefault="008F1CD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76CE5BDD" w14:textId="77777777" w:rsidR="006A4F04" w:rsidRDefault="006A4F0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5952488A" w14:textId="77777777" w:rsidR="006A4F04" w:rsidRDefault="006A4F0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2D818D33" w14:textId="078732C2" w:rsidR="00E46FB8" w:rsidRPr="009C6A5F" w:rsidRDefault="00E46FB8" w:rsidP="00E46F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lastRenderedPageBreak/>
        <w:t xml:space="preserve">Приложение № </w:t>
      </w:r>
      <w:r>
        <w:rPr>
          <w:rFonts w:ascii="Liberation Serif" w:eastAsia="Calibri" w:hAnsi="Liberation Serif" w:cs="Times New Roman"/>
          <w:color w:val="auto"/>
          <w:lang w:bidi="ar-SA"/>
        </w:rPr>
        <w:t>3</w:t>
      </w:r>
    </w:p>
    <w:p w14:paraId="5E129EF0" w14:textId="77777777" w:rsidR="00E46FB8" w:rsidRPr="009C6A5F" w:rsidRDefault="00E46FB8" w:rsidP="00E46F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к Положению </w:t>
      </w:r>
      <w:r>
        <w:rPr>
          <w:rFonts w:ascii="Liberation Serif" w:eastAsia="Calibri" w:hAnsi="Liberation Serif" w:cs="Times New Roman"/>
          <w:color w:val="auto"/>
          <w:lang w:bidi="ar-SA"/>
        </w:rPr>
        <w:t xml:space="preserve">о </w:t>
      </w: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проведении муниципального этапа </w:t>
      </w:r>
    </w:p>
    <w:p w14:paraId="0B684CFC" w14:textId="77777777" w:rsidR="00E46FB8" w:rsidRPr="009C6A5F" w:rsidRDefault="00E46FB8" w:rsidP="00E46F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>Всероссийск</w:t>
      </w:r>
      <w:r>
        <w:rPr>
          <w:rFonts w:ascii="Liberation Serif" w:eastAsia="Calibri" w:hAnsi="Liberation Serif" w:cs="Times New Roman"/>
          <w:color w:val="auto"/>
          <w:lang w:bidi="ar-SA"/>
        </w:rPr>
        <w:t>их спортивных игр школьных спортивных клубов</w:t>
      </w:r>
    </w:p>
    <w:p w14:paraId="275FA0C0" w14:textId="77777777" w:rsidR="00E46FB8" w:rsidRDefault="00E46FB8" w:rsidP="007332C7">
      <w:pPr>
        <w:widowControl/>
        <w:jc w:val="center"/>
        <w:rPr>
          <w:rFonts w:ascii="Liberation Serif" w:eastAsia="Calibri" w:hAnsi="Liberation Serif" w:cs="Times New Roman"/>
          <w:color w:val="auto"/>
          <w:lang w:bidi="ar-SA"/>
        </w:rPr>
      </w:pPr>
    </w:p>
    <w:p w14:paraId="057484EC" w14:textId="0C8D64C5" w:rsidR="007332C7" w:rsidRPr="007332C7" w:rsidRDefault="006A4F04" w:rsidP="007332C7">
      <w:pPr>
        <w:widowControl/>
        <w:jc w:val="center"/>
        <w:rPr>
          <w:rFonts w:ascii="Liberation Serif" w:eastAsia="Calibri" w:hAnsi="Liberation Serif" w:cs="Times New Roman"/>
          <w:color w:val="auto"/>
          <w:lang w:bidi="ar-SA"/>
        </w:rPr>
      </w:pPr>
      <w:r w:rsidRPr="006A4F04">
        <w:rPr>
          <w:rFonts w:ascii="Liberation Serif" w:eastAsia="Calibri" w:hAnsi="Liberation Serif" w:cs="Times New Roman"/>
          <w:color w:val="auto"/>
          <w:lang w:bidi="ar-SA"/>
        </w:rPr>
        <w:t xml:space="preserve">Состав судейской коллегии </w:t>
      </w:r>
      <w:r w:rsidR="007332C7" w:rsidRPr="007332C7">
        <w:rPr>
          <w:rFonts w:ascii="Liberation Serif" w:eastAsia="Calibri" w:hAnsi="Liberation Serif" w:cs="Times New Roman"/>
          <w:color w:val="auto"/>
          <w:lang w:bidi="ar-SA"/>
        </w:rPr>
        <w:t xml:space="preserve">муниципального этапа </w:t>
      </w:r>
    </w:p>
    <w:p w14:paraId="5AECE527" w14:textId="621BF780" w:rsidR="006A4F04" w:rsidRDefault="007332C7" w:rsidP="007332C7">
      <w:pPr>
        <w:widowControl/>
        <w:jc w:val="center"/>
        <w:rPr>
          <w:rFonts w:ascii="Liberation Serif" w:eastAsia="Calibri" w:hAnsi="Liberation Serif" w:cs="Times New Roman"/>
          <w:color w:val="auto"/>
          <w:lang w:bidi="ar-SA"/>
        </w:rPr>
      </w:pPr>
      <w:r w:rsidRPr="007332C7">
        <w:rPr>
          <w:rFonts w:ascii="Liberation Serif" w:eastAsia="Calibri" w:hAnsi="Liberation Serif" w:cs="Times New Roman"/>
          <w:color w:val="auto"/>
          <w:lang w:bidi="ar-SA"/>
        </w:rPr>
        <w:t>Всероссийских спортивных игр школьных спортивных клубов</w:t>
      </w:r>
    </w:p>
    <w:p w14:paraId="2E13EC91" w14:textId="77777777" w:rsidR="007332C7" w:rsidRPr="006A4F04" w:rsidRDefault="007332C7" w:rsidP="007332C7">
      <w:pPr>
        <w:widowControl/>
        <w:jc w:val="center"/>
        <w:rPr>
          <w:rFonts w:ascii="Liberation Serif" w:eastAsia="Calibri" w:hAnsi="Liberation Serif" w:cs="Times New Roman"/>
          <w:color w:val="auto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4778"/>
        <w:gridCol w:w="3697"/>
      </w:tblGrid>
      <w:tr w:rsidR="006A4F04" w:rsidRPr="006A4F04" w14:paraId="4F598FBF" w14:textId="77777777" w:rsidTr="008D1A94">
        <w:tc>
          <w:tcPr>
            <w:tcW w:w="1095" w:type="dxa"/>
            <w:shd w:val="clear" w:color="auto" w:fill="auto"/>
          </w:tcPr>
          <w:p w14:paraId="4D1FF0B8" w14:textId="77777777" w:rsidR="006A4F04" w:rsidRPr="006A4F04" w:rsidRDefault="006A4F04" w:rsidP="006A4F04">
            <w:pPr>
              <w:widowControl/>
              <w:spacing w:after="200" w:line="276" w:lineRule="auto"/>
              <w:jc w:val="center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№ п/п</w:t>
            </w:r>
          </w:p>
        </w:tc>
        <w:tc>
          <w:tcPr>
            <w:tcW w:w="4778" w:type="dxa"/>
            <w:shd w:val="clear" w:color="auto" w:fill="auto"/>
          </w:tcPr>
          <w:p w14:paraId="5D629DBB" w14:textId="77777777" w:rsidR="006A4F04" w:rsidRPr="006A4F04" w:rsidRDefault="006A4F04" w:rsidP="006A4F04">
            <w:pPr>
              <w:widowControl/>
              <w:spacing w:after="200" w:line="276" w:lineRule="auto"/>
              <w:jc w:val="center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ФИО</w:t>
            </w:r>
          </w:p>
        </w:tc>
        <w:tc>
          <w:tcPr>
            <w:tcW w:w="3697" w:type="dxa"/>
            <w:shd w:val="clear" w:color="auto" w:fill="auto"/>
          </w:tcPr>
          <w:p w14:paraId="2B49F570" w14:textId="77777777" w:rsidR="006A4F04" w:rsidRPr="006A4F04" w:rsidRDefault="006A4F04" w:rsidP="006A4F04">
            <w:pPr>
              <w:widowControl/>
              <w:spacing w:after="200" w:line="276" w:lineRule="auto"/>
              <w:jc w:val="center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Должность</w:t>
            </w:r>
          </w:p>
        </w:tc>
      </w:tr>
      <w:tr w:rsidR="006A4F04" w:rsidRPr="006A4F04" w14:paraId="7FD0077F" w14:textId="77777777" w:rsidTr="008D1A94">
        <w:tc>
          <w:tcPr>
            <w:tcW w:w="1095" w:type="dxa"/>
            <w:shd w:val="clear" w:color="auto" w:fill="auto"/>
          </w:tcPr>
          <w:p w14:paraId="39EC65DC" w14:textId="77777777" w:rsidR="006A4F04" w:rsidRPr="006A4F04" w:rsidRDefault="006A4F04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1</w:t>
            </w:r>
          </w:p>
        </w:tc>
        <w:tc>
          <w:tcPr>
            <w:tcW w:w="4778" w:type="dxa"/>
            <w:shd w:val="clear" w:color="auto" w:fill="auto"/>
          </w:tcPr>
          <w:p w14:paraId="3D0C69BC" w14:textId="6408BF30" w:rsidR="006A4F04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Гусева Татьяна Владимировна</w:t>
            </w:r>
          </w:p>
        </w:tc>
        <w:tc>
          <w:tcPr>
            <w:tcW w:w="3697" w:type="dxa"/>
            <w:shd w:val="clear" w:color="auto" w:fill="auto"/>
          </w:tcPr>
          <w:p w14:paraId="20412FB5" w14:textId="77777777" w:rsidR="006A4F04" w:rsidRPr="006A4F04" w:rsidRDefault="006A4F04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Тренер-преподаватель        МАОУ ДО «СШ» №25</w:t>
            </w:r>
          </w:p>
        </w:tc>
      </w:tr>
      <w:tr w:rsidR="006A4F04" w:rsidRPr="006A4F04" w14:paraId="67135D7B" w14:textId="77777777" w:rsidTr="008D1A94">
        <w:tc>
          <w:tcPr>
            <w:tcW w:w="1095" w:type="dxa"/>
            <w:shd w:val="clear" w:color="auto" w:fill="auto"/>
          </w:tcPr>
          <w:p w14:paraId="6ABC7DAF" w14:textId="77777777" w:rsidR="006A4F04" w:rsidRPr="006A4F04" w:rsidRDefault="006A4F04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2</w:t>
            </w:r>
          </w:p>
        </w:tc>
        <w:tc>
          <w:tcPr>
            <w:tcW w:w="4778" w:type="dxa"/>
            <w:shd w:val="clear" w:color="auto" w:fill="auto"/>
          </w:tcPr>
          <w:p w14:paraId="5C2E87CD" w14:textId="77777777" w:rsidR="006A4F04" w:rsidRPr="006A4F04" w:rsidRDefault="006A4F04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Шайдуко Никита Владимирович</w:t>
            </w:r>
          </w:p>
        </w:tc>
        <w:tc>
          <w:tcPr>
            <w:tcW w:w="3697" w:type="dxa"/>
            <w:shd w:val="clear" w:color="auto" w:fill="auto"/>
          </w:tcPr>
          <w:p w14:paraId="001CAC87" w14:textId="77777777" w:rsidR="006A4F04" w:rsidRPr="006A4F04" w:rsidRDefault="006A4F04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Тренер-преподаватель         МАОУ ДО «СШ» №25</w:t>
            </w:r>
          </w:p>
        </w:tc>
      </w:tr>
      <w:tr w:rsidR="006A4F04" w:rsidRPr="006A4F04" w14:paraId="55A9B0F4" w14:textId="77777777" w:rsidTr="008D1A94">
        <w:tc>
          <w:tcPr>
            <w:tcW w:w="1095" w:type="dxa"/>
            <w:shd w:val="clear" w:color="auto" w:fill="auto"/>
          </w:tcPr>
          <w:p w14:paraId="6CF6187D" w14:textId="77777777" w:rsidR="006A4F04" w:rsidRPr="006A4F04" w:rsidRDefault="006A4F04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3</w:t>
            </w:r>
          </w:p>
        </w:tc>
        <w:tc>
          <w:tcPr>
            <w:tcW w:w="4778" w:type="dxa"/>
            <w:shd w:val="clear" w:color="auto" w:fill="auto"/>
          </w:tcPr>
          <w:p w14:paraId="381675B6" w14:textId="77777777" w:rsidR="006A4F04" w:rsidRPr="006A4F04" w:rsidRDefault="006A4F04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Грузинский Андрей Александрович</w:t>
            </w:r>
          </w:p>
        </w:tc>
        <w:tc>
          <w:tcPr>
            <w:tcW w:w="3697" w:type="dxa"/>
            <w:shd w:val="clear" w:color="auto" w:fill="auto"/>
          </w:tcPr>
          <w:p w14:paraId="50AE9C29" w14:textId="77777777" w:rsidR="006A4F04" w:rsidRPr="006A4F04" w:rsidRDefault="006A4F04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6A4F04">
              <w:rPr>
                <w:rFonts w:ascii="Liberation Serif" w:eastAsia="Calibri" w:hAnsi="Liberation Serif" w:cs="Times New Roman"/>
                <w:color w:val="auto"/>
                <w:lang w:bidi="ar-SA"/>
              </w:rPr>
              <w:t>Тренер-преподаватель            МАОУ ДО «СШ» №25</w:t>
            </w:r>
          </w:p>
        </w:tc>
      </w:tr>
      <w:tr w:rsidR="007332C7" w:rsidRPr="006A4F04" w14:paraId="07460431" w14:textId="77777777" w:rsidTr="008D1A94">
        <w:tc>
          <w:tcPr>
            <w:tcW w:w="1095" w:type="dxa"/>
            <w:shd w:val="clear" w:color="auto" w:fill="auto"/>
          </w:tcPr>
          <w:p w14:paraId="02FE7F9F" w14:textId="18B2754A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4</w:t>
            </w:r>
          </w:p>
        </w:tc>
        <w:tc>
          <w:tcPr>
            <w:tcW w:w="4778" w:type="dxa"/>
            <w:shd w:val="clear" w:color="auto" w:fill="auto"/>
          </w:tcPr>
          <w:p w14:paraId="78729FAB" w14:textId="0EBFDC48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Андреев Станислав Андреевич</w:t>
            </w:r>
          </w:p>
        </w:tc>
        <w:tc>
          <w:tcPr>
            <w:tcW w:w="3697" w:type="dxa"/>
            <w:shd w:val="clear" w:color="auto" w:fill="auto"/>
          </w:tcPr>
          <w:p w14:paraId="60646A11" w14:textId="37AD10F5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7332C7">
              <w:rPr>
                <w:rFonts w:ascii="Liberation Serif" w:eastAsia="Calibri" w:hAnsi="Liberation Serif" w:cs="Times New Roman"/>
                <w:color w:val="auto"/>
                <w:lang w:bidi="ar-SA"/>
              </w:rPr>
              <w:t>Тренер-преподаватель            МАОУ ДО «СШ» №25</w:t>
            </w:r>
          </w:p>
        </w:tc>
      </w:tr>
      <w:tr w:rsidR="007332C7" w:rsidRPr="006A4F04" w14:paraId="4F7CA8B5" w14:textId="77777777" w:rsidTr="008D1A94">
        <w:tc>
          <w:tcPr>
            <w:tcW w:w="1095" w:type="dxa"/>
            <w:shd w:val="clear" w:color="auto" w:fill="auto"/>
          </w:tcPr>
          <w:p w14:paraId="241B8280" w14:textId="4E964181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5</w:t>
            </w:r>
          </w:p>
        </w:tc>
        <w:tc>
          <w:tcPr>
            <w:tcW w:w="4778" w:type="dxa"/>
            <w:shd w:val="clear" w:color="auto" w:fill="auto"/>
          </w:tcPr>
          <w:p w14:paraId="4E6A32E7" w14:textId="54AB9763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Маркосова Надежда Игоревна</w:t>
            </w:r>
          </w:p>
        </w:tc>
        <w:tc>
          <w:tcPr>
            <w:tcW w:w="3697" w:type="dxa"/>
            <w:shd w:val="clear" w:color="auto" w:fill="auto"/>
          </w:tcPr>
          <w:p w14:paraId="5B2FAFEB" w14:textId="74C18E1B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7332C7">
              <w:rPr>
                <w:rFonts w:ascii="Liberation Serif" w:eastAsia="Calibri" w:hAnsi="Liberation Serif" w:cs="Times New Roman"/>
                <w:color w:val="auto"/>
                <w:lang w:bidi="ar-SA"/>
              </w:rPr>
              <w:t>Тренер-преподаватель            МАОУ ДО «СШ» №25</w:t>
            </w:r>
          </w:p>
        </w:tc>
      </w:tr>
      <w:tr w:rsidR="007332C7" w:rsidRPr="006A4F04" w14:paraId="6A9D72CB" w14:textId="77777777" w:rsidTr="008D1A94">
        <w:tc>
          <w:tcPr>
            <w:tcW w:w="1095" w:type="dxa"/>
            <w:shd w:val="clear" w:color="auto" w:fill="auto"/>
          </w:tcPr>
          <w:p w14:paraId="7C60F587" w14:textId="755BC6C1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6</w:t>
            </w:r>
          </w:p>
        </w:tc>
        <w:tc>
          <w:tcPr>
            <w:tcW w:w="4778" w:type="dxa"/>
            <w:shd w:val="clear" w:color="auto" w:fill="auto"/>
          </w:tcPr>
          <w:p w14:paraId="2EB82AB7" w14:textId="74F9709C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Тарасова Ольга Николаевна</w:t>
            </w:r>
          </w:p>
        </w:tc>
        <w:tc>
          <w:tcPr>
            <w:tcW w:w="3697" w:type="dxa"/>
            <w:shd w:val="clear" w:color="auto" w:fill="auto"/>
          </w:tcPr>
          <w:p w14:paraId="6A4B6CE5" w14:textId="1319682F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7332C7">
              <w:rPr>
                <w:rFonts w:ascii="Liberation Serif" w:eastAsia="Calibri" w:hAnsi="Liberation Serif" w:cs="Times New Roman"/>
                <w:color w:val="auto"/>
                <w:lang w:bidi="ar-SA"/>
              </w:rPr>
              <w:t>Тренер-преподаватель            МАОУ ДО «СШ» №25</w:t>
            </w:r>
          </w:p>
        </w:tc>
      </w:tr>
      <w:tr w:rsidR="007332C7" w:rsidRPr="006A4F04" w14:paraId="004225FE" w14:textId="77777777" w:rsidTr="008D1A94">
        <w:tc>
          <w:tcPr>
            <w:tcW w:w="1095" w:type="dxa"/>
            <w:shd w:val="clear" w:color="auto" w:fill="auto"/>
          </w:tcPr>
          <w:p w14:paraId="34EDB92A" w14:textId="5CE4D299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7</w:t>
            </w:r>
          </w:p>
        </w:tc>
        <w:tc>
          <w:tcPr>
            <w:tcW w:w="4778" w:type="dxa"/>
            <w:shd w:val="clear" w:color="auto" w:fill="auto"/>
          </w:tcPr>
          <w:p w14:paraId="1EE53FB9" w14:textId="6E6D08DC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Климкин Никита Владимирович</w:t>
            </w:r>
          </w:p>
        </w:tc>
        <w:tc>
          <w:tcPr>
            <w:tcW w:w="3697" w:type="dxa"/>
            <w:shd w:val="clear" w:color="auto" w:fill="auto"/>
          </w:tcPr>
          <w:p w14:paraId="5BCA7046" w14:textId="13AE9938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7332C7">
              <w:rPr>
                <w:rFonts w:ascii="Liberation Serif" w:eastAsia="Calibri" w:hAnsi="Liberation Serif" w:cs="Times New Roman"/>
                <w:color w:val="auto"/>
                <w:lang w:bidi="ar-SA"/>
              </w:rPr>
              <w:t>Тренер-преподаватель            МАОУ ДО «СШ» №25</w:t>
            </w:r>
          </w:p>
        </w:tc>
      </w:tr>
      <w:tr w:rsidR="007332C7" w:rsidRPr="006A4F04" w14:paraId="0A094B83" w14:textId="77777777" w:rsidTr="008D1A94">
        <w:tc>
          <w:tcPr>
            <w:tcW w:w="1095" w:type="dxa"/>
            <w:shd w:val="clear" w:color="auto" w:fill="auto"/>
          </w:tcPr>
          <w:p w14:paraId="04B83EB8" w14:textId="5170146B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8</w:t>
            </w:r>
          </w:p>
        </w:tc>
        <w:tc>
          <w:tcPr>
            <w:tcW w:w="4778" w:type="dxa"/>
            <w:shd w:val="clear" w:color="auto" w:fill="auto"/>
          </w:tcPr>
          <w:p w14:paraId="2B4ACA39" w14:textId="24169E32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Федоров Сергей Витальевич</w:t>
            </w:r>
          </w:p>
        </w:tc>
        <w:tc>
          <w:tcPr>
            <w:tcW w:w="3697" w:type="dxa"/>
            <w:shd w:val="clear" w:color="auto" w:fill="auto"/>
          </w:tcPr>
          <w:p w14:paraId="6F3CC974" w14:textId="2CE2689A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7332C7">
              <w:rPr>
                <w:rFonts w:ascii="Liberation Serif" w:eastAsia="Calibri" w:hAnsi="Liberation Serif" w:cs="Times New Roman"/>
                <w:color w:val="auto"/>
                <w:lang w:bidi="ar-SA"/>
              </w:rPr>
              <w:t>Тренер-преподаватель            МАОУ ДО «СШ» №25</w:t>
            </w:r>
          </w:p>
        </w:tc>
      </w:tr>
      <w:tr w:rsidR="007332C7" w:rsidRPr="006A4F04" w14:paraId="14D3B424" w14:textId="77777777" w:rsidTr="008D1A94">
        <w:tc>
          <w:tcPr>
            <w:tcW w:w="1095" w:type="dxa"/>
            <w:shd w:val="clear" w:color="auto" w:fill="auto"/>
          </w:tcPr>
          <w:p w14:paraId="21A28CBA" w14:textId="53CC28BB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9</w:t>
            </w:r>
          </w:p>
        </w:tc>
        <w:tc>
          <w:tcPr>
            <w:tcW w:w="4778" w:type="dxa"/>
            <w:shd w:val="clear" w:color="auto" w:fill="auto"/>
          </w:tcPr>
          <w:p w14:paraId="73FD6E85" w14:textId="13736FD7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Китов Владислав Сергеевич</w:t>
            </w:r>
          </w:p>
        </w:tc>
        <w:tc>
          <w:tcPr>
            <w:tcW w:w="3697" w:type="dxa"/>
            <w:shd w:val="clear" w:color="auto" w:fill="auto"/>
          </w:tcPr>
          <w:p w14:paraId="5C85D1EF" w14:textId="58FDB824" w:rsidR="007332C7" w:rsidRPr="006A4F04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 w:rsidRPr="007332C7">
              <w:rPr>
                <w:rFonts w:ascii="Liberation Serif" w:eastAsia="Calibri" w:hAnsi="Liberation Serif" w:cs="Times New Roman"/>
                <w:color w:val="auto"/>
                <w:lang w:bidi="ar-SA"/>
              </w:rPr>
              <w:t>Тренер-преподаватель            МАОУ ДО «СШ» №25</w:t>
            </w:r>
          </w:p>
        </w:tc>
      </w:tr>
      <w:tr w:rsidR="007332C7" w:rsidRPr="006A4F04" w14:paraId="57FA3BFD" w14:textId="77777777" w:rsidTr="008D1A94">
        <w:tc>
          <w:tcPr>
            <w:tcW w:w="1095" w:type="dxa"/>
            <w:shd w:val="clear" w:color="auto" w:fill="auto"/>
          </w:tcPr>
          <w:p w14:paraId="4BAA0F1C" w14:textId="5F67F552" w:rsidR="007332C7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10</w:t>
            </w:r>
          </w:p>
        </w:tc>
        <w:tc>
          <w:tcPr>
            <w:tcW w:w="4778" w:type="dxa"/>
            <w:shd w:val="clear" w:color="auto" w:fill="auto"/>
          </w:tcPr>
          <w:p w14:paraId="561295CA" w14:textId="11A9865B" w:rsidR="007332C7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Чихалова Анна Борисовна</w:t>
            </w:r>
          </w:p>
        </w:tc>
        <w:tc>
          <w:tcPr>
            <w:tcW w:w="3697" w:type="dxa"/>
            <w:shd w:val="clear" w:color="auto" w:fill="auto"/>
          </w:tcPr>
          <w:p w14:paraId="22094073" w14:textId="41BE51DC" w:rsidR="007332C7" w:rsidRPr="007332C7" w:rsidRDefault="007332C7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Учитель физической культуры МБОУ «СОШ №4»</w:t>
            </w:r>
          </w:p>
        </w:tc>
      </w:tr>
      <w:tr w:rsidR="00A35ECD" w:rsidRPr="006A4F04" w14:paraId="4118A7B0" w14:textId="77777777" w:rsidTr="008D1A94">
        <w:tc>
          <w:tcPr>
            <w:tcW w:w="1095" w:type="dxa"/>
            <w:shd w:val="clear" w:color="auto" w:fill="auto"/>
          </w:tcPr>
          <w:p w14:paraId="04335F57" w14:textId="33C5B51F" w:rsidR="00A35ECD" w:rsidRDefault="00A35ECD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11</w:t>
            </w:r>
          </w:p>
        </w:tc>
        <w:tc>
          <w:tcPr>
            <w:tcW w:w="4778" w:type="dxa"/>
            <w:shd w:val="clear" w:color="auto" w:fill="auto"/>
          </w:tcPr>
          <w:p w14:paraId="41DD3B10" w14:textId="1989FE26" w:rsidR="00A35ECD" w:rsidRDefault="00A35ECD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>Яким Екатерина Алексеевна</w:t>
            </w:r>
          </w:p>
        </w:tc>
        <w:tc>
          <w:tcPr>
            <w:tcW w:w="3697" w:type="dxa"/>
            <w:shd w:val="clear" w:color="auto" w:fill="auto"/>
          </w:tcPr>
          <w:p w14:paraId="5F2F9FF7" w14:textId="0C910C36" w:rsidR="00A35ECD" w:rsidRDefault="00A35ECD" w:rsidP="006A4F04">
            <w:pPr>
              <w:widowControl/>
              <w:spacing w:after="200" w:line="276" w:lineRule="auto"/>
              <w:rPr>
                <w:rFonts w:ascii="Liberation Serif" w:eastAsia="Calibri" w:hAnsi="Liberation Serif" w:cs="Times New Roman"/>
                <w:color w:val="auto"/>
                <w:lang w:bidi="ar-SA"/>
              </w:rPr>
            </w:pPr>
            <w:r>
              <w:rPr>
                <w:rFonts w:ascii="Liberation Serif" w:eastAsia="Calibri" w:hAnsi="Liberation Serif" w:cs="Times New Roman"/>
                <w:color w:val="auto"/>
                <w:lang w:bidi="ar-SA"/>
              </w:rPr>
              <w:t xml:space="preserve">Педагог-организатор              </w:t>
            </w:r>
            <w:r w:rsidRPr="00A35ECD">
              <w:rPr>
                <w:rFonts w:ascii="Liberation Serif" w:eastAsia="Calibri" w:hAnsi="Liberation Serif" w:cs="Times New Roman"/>
                <w:color w:val="auto"/>
                <w:lang w:bidi="ar-SA"/>
              </w:rPr>
              <w:t>МАОУ ДО «СШ» №25</w:t>
            </w:r>
          </w:p>
        </w:tc>
      </w:tr>
    </w:tbl>
    <w:p w14:paraId="30A51464" w14:textId="77777777" w:rsidR="006A4F04" w:rsidRDefault="006A4F0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10EAB11A" w14:textId="77777777" w:rsidR="006A4F04" w:rsidRDefault="006A4F0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0334FAD9" w14:textId="77777777" w:rsidR="006A4F04" w:rsidRDefault="006A4F0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5A1F91EE" w14:textId="77777777" w:rsidR="006A4F04" w:rsidRDefault="006A4F04" w:rsidP="00900FAD">
      <w:pPr>
        <w:pStyle w:val="20"/>
        <w:shd w:val="clear" w:color="auto" w:fill="auto"/>
        <w:spacing w:after="275" w:line="240" w:lineRule="auto"/>
        <w:ind w:left="5260" w:right="100" w:firstLine="0"/>
        <w:jc w:val="left"/>
      </w:pPr>
    </w:p>
    <w:p w14:paraId="718885E3" w14:textId="43B56A30" w:rsidR="00E46FB8" w:rsidRPr="009C6A5F" w:rsidRDefault="00E46FB8" w:rsidP="00E46F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bookmarkStart w:id="11" w:name="_Hlk222920309"/>
      <w:r w:rsidRPr="009C6A5F">
        <w:rPr>
          <w:rFonts w:ascii="Liberation Serif" w:eastAsia="Calibri" w:hAnsi="Liberation Serif" w:cs="Times New Roman"/>
          <w:color w:val="auto"/>
          <w:lang w:bidi="ar-SA"/>
        </w:rPr>
        <w:lastRenderedPageBreak/>
        <w:t xml:space="preserve">Приложение № </w:t>
      </w:r>
      <w:r>
        <w:rPr>
          <w:rFonts w:ascii="Liberation Serif" w:eastAsia="Calibri" w:hAnsi="Liberation Serif" w:cs="Times New Roman"/>
          <w:color w:val="auto"/>
          <w:lang w:bidi="ar-SA"/>
        </w:rPr>
        <w:t>4</w:t>
      </w:r>
    </w:p>
    <w:p w14:paraId="1D8552E6" w14:textId="77777777" w:rsidR="00E46FB8" w:rsidRPr="009C6A5F" w:rsidRDefault="00E46FB8" w:rsidP="00E46F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к Положению </w:t>
      </w:r>
      <w:r>
        <w:rPr>
          <w:rFonts w:ascii="Liberation Serif" w:eastAsia="Calibri" w:hAnsi="Liberation Serif" w:cs="Times New Roman"/>
          <w:color w:val="auto"/>
          <w:lang w:bidi="ar-SA"/>
        </w:rPr>
        <w:t xml:space="preserve">о </w:t>
      </w: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проведении муниципального этапа </w:t>
      </w:r>
    </w:p>
    <w:p w14:paraId="1EC9F7BB" w14:textId="77777777" w:rsidR="00E46FB8" w:rsidRPr="009C6A5F" w:rsidRDefault="00E46FB8" w:rsidP="00E46F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>Всероссийск</w:t>
      </w:r>
      <w:r>
        <w:rPr>
          <w:rFonts w:ascii="Liberation Serif" w:eastAsia="Calibri" w:hAnsi="Liberation Serif" w:cs="Times New Roman"/>
          <w:color w:val="auto"/>
          <w:lang w:bidi="ar-SA"/>
        </w:rPr>
        <w:t>их спортивных игр школьных спортивных клубов</w:t>
      </w:r>
    </w:p>
    <w:bookmarkEnd w:id="11"/>
    <w:p w14:paraId="1EBBAE16" w14:textId="77777777" w:rsidR="00092386" w:rsidRPr="003D10E1" w:rsidRDefault="00092386" w:rsidP="00092386">
      <w:pPr>
        <w:spacing w:after="160" w:line="259" w:lineRule="auto"/>
        <w:rPr>
          <w:rFonts w:ascii="Liberation Serif" w:hAnsi="Liberation Serif"/>
          <w:color w:val="1D1B11" w:themeColor="background2" w:themeShade="1A"/>
          <w:sz w:val="28"/>
          <w:szCs w:val="28"/>
          <w:lang w:eastAsia="ar-SA"/>
        </w:rPr>
      </w:pPr>
    </w:p>
    <w:p w14:paraId="55A22B59" w14:textId="77777777" w:rsidR="00092386" w:rsidRPr="00070DE2" w:rsidRDefault="00092386" w:rsidP="00092386">
      <w:pPr>
        <w:ind w:firstLine="709"/>
        <w:contextualSpacing/>
        <w:jc w:val="center"/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</w:pPr>
      <w:r w:rsidRPr="00070DE2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  <w:t>Согласие на обработку персональных данных</w:t>
      </w:r>
    </w:p>
    <w:p w14:paraId="4965CE92" w14:textId="77777777" w:rsidR="00092386" w:rsidRPr="00070DE2" w:rsidRDefault="00092386" w:rsidP="00092386">
      <w:pPr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  <w:t>Я,__________________________________________________________________________________________________________________________________</w:t>
      </w:r>
    </w:p>
    <w:p w14:paraId="61B29DB0" w14:textId="77777777" w:rsidR="00092386" w:rsidRPr="00070DE2" w:rsidRDefault="00092386" w:rsidP="00092386">
      <w:pPr>
        <w:contextualSpacing/>
        <w:jc w:val="both"/>
        <w:rPr>
          <w:rFonts w:ascii="Times New Roman" w:hAnsi="Times New Roman" w:cs="Times New Roman"/>
          <w:bCs/>
          <w:i/>
          <w:color w:val="1D1B11" w:themeColor="background2" w:themeShade="1A"/>
          <w:sz w:val="28"/>
          <w:szCs w:val="28"/>
        </w:rPr>
      </w:pPr>
      <w:r w:rsidRPr="00070DE2">
        <w:rPr>
          <w:rFonts w:ascii="Times New Roman" w:hAnsi="Times New Roman" w:cs="Times New Roman"/>
          <w:bCs/>
          <w:i/>
          <w:color w:val="1D1B11" w:themeColor="background2" w:themeShade="1A"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1C58634C" w14:textId="53D62A07" w:rsidR="00092386" w:rsidRPr="00070DE2" w:rsidRDefault="00092386" w:rsidP="00092386">
      <w:pPr>
        <w:ind w:left="-142"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далее – (</w:t>
      </w:r>
      <w:r w:rsidRPr="00070DE2">
        <w:rPr>
          <w:rFonts w:ascii="Times New Roman" w:hAnsi="Times New Roman" w:cs="Times New Roman"/>
          <w:bCs/>
          <w:i/>
          <w:color w:val="1D1B11" w:themeColor="background2" w:themeShade="1A"/>
          <w:sz w:val="26"/>
          <w:szCs w:val="26"/>
        </w:rPr>
        <w:t>Законный представитель</w:t>
      </w: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) даю согласие МАОУ ДО «СШ» №25</w:t>
      </w:r>
      <w:r w:rsidRPr="00070DE2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 в целях качественного проведения Муниципального этапа </w:t>
      </w:r>
      <w:r w:rsidR="00070DE2" w:rsidRPr="00070DE2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«</w:t>
      </w:r>
      <w:r w:rsidRPr="00070DE2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>Всероссийских спортивных игр школьных спортивных клубов»</w:t>
      </w:r>
      <w:r w:rsidRPr="00070DE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в котором принимает участие ребенок </w:t>
      </w: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(</w:t>
      </w:r>
      <w:r w:rsidRPr="00070DE2">
        <w:rPr>
          <w:rFonts w:ascii="Times New Roman" w:hAnsi="Times New Roman" w:cs="Times New Roman"/>
          <w:bCs/>
          <w:i/>
          <w:color w:val="1D1B11" w:themeColor="background2" w:themeShade="1A"/>
          <w:sz w:val="26"/>
          <w:szCs w:val="26"/>
        </w:rPr>
        <w:t>далее – Оператор</w:t>
      </w: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) на обработку своих персональных данных и персональных данных подопечного:</w:t>
      </w:r>
    </w:p>
    <w:p w14:paraId="05E625D7" w14:textId="77777777" w:rsidR="00092386" w:rsidRPr="00070DE2" w:rsidRDefault="00092386" w:rsidP="00092386">
      <w:pPr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  <w:vertAlign w:val="superscript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9466AAA" w14:textId="77777777" w:rsidR="00092386" w:rsidRPr="00070DE2" w:rsidRDefault="00092386" w:rsidP="00092386">
      <w:pPr>
        <w:contextualSpacing/>
        <w:jc w:val="both"/>
        <w:rPr>
          <w:rFonts w:ascii="Times New Roman" w:hAnsi="Times New Roman" w:cs="Times New Roman"/>
          <w:bCs/>
          <w:i/>
          <w:color w:val="1D1B11" w:themeColor="background2" w:themeShade="1A"/>
          <w:sz w:val="28"/>
          <w:szCs w:val="28"/>
        </w:rPr>
      </w:pPr>
      <w:r w:rsidRPr="00070DE2">
        <w:rPr>
          <w:rFonts w:ascii="Times New Roman" w:hAnsi="Times New Roman" w:cs="Times New Roman"/>
          <w:bCs/>
          <w:i/>
          <w:color w:val="1D1B11" w:themeColor="background2" w:themeShade="1A"/>
          <w:sz w:val="28"/>
          <w:szCs w:val="28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4D76F97D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1.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84E024E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2. Перечень персональных данных Законного представителя, передаваемых оператору на обработку:</w:t>
      </w:r>
    </w:p>
    <w:p w14:paraId="13BB58A2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фамилия, имя, отчество;</w:t>
      </w:r>
    </w:p>
    <w:p w14:paraId="154400B7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год, месяц, дата рождения;</w:t>
      </w:r>
    </w:p>
    <w:p w14:paraId="6CDC395B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номер телефона;</w:t>
      </w:r>
    </w:p>
    <w:p w14:paraId="57913FD5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место работы</w:t>
      </w:r>
    </w:p>
    <w:p w14:paraId="7A4ABE3E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207157FF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3. Перечень персональных данных Подопечного, передаваемых оператору на обработку:</w:t>
      </w:r>
    </w:p>
    <w:p w14:paraId="374994B3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фамилия, имя, отчество;</w:t>
      </w:r>
    </w:p>
    <w:p w14:paraId="1CDA604F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год, месяц, дата рождения;</w:t>
      </w:r>
    </w:p>
    <w:p w14:paraId="00AD82E8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образовательное учреждение и его адрес, класс;</w:t>
      </w:r>
    </w:p>
    <w:p w14:paraId="1B83A758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номер телефона;</w:t>
      </w:r>
    </w:p>
    <w:p w14:paraId="24B7A321" w14:textId="77777777" w:rsidR="00092386" w:rsidRPr="00070DE2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33F9E4E5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 xml:space="preserve">4. Согласие даётся Законным представителем с целью участия подопечного в конкурсных мероприятиях Оператора. </w:t>
      </w:r>
    </w:p>
    <w:p w14:paraId="14CEF45B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 xml:space="preserve">5.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</w:t>
      </w: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lastRenderedPageBreak/>
        <w:t>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14:paraId="62810A01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14:paraId="0B69C0BD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 xml:space="preserve">фамилия, имя, отчество, </w:t>
      </w:r>
    </w:p>
    <w:p w14:paraId="7313D1E6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год, месяц, дата рождения,</w:t>
      </w:r>
    </w:p>
    <w:p w14:paraId="5A684A15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образовательное учреждение и его адрес, класс,</w:t>
      </w:r>
    </w:p>
    <w:p w14:paraId="6DEEE643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номер телефона,</w:t>
      </w:r>
    </w:p>
    <w:p w14:paraId="010481FE" w14:textId="77777777" w:rsidR="00092386" w:rsidRPr="00070DE2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24FBA53F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64FF2FA9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7.1. Персональные данные подлежат хранению в течение сроков, установленных законодательством РФ.</w:t>
      </w:r>
    </w:p>
    <w:p w14:paraId="2CD46091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7.2. После завершения обработки персональные данные уничтожаются.</w:t>
      </w:r>
    </w:p>
    <w:p w14:paraId="6A8967B3" w14:textId="77777777" w:rsidR="00092386" w:rsidRPr="00070DE2" w:rsidRDefault="00092386" w:rsidP="00092386">
      <w:pPr>
        <w:ind w:firstLine="709"/>
        <w:contextualSpacing/>
        <w:jc w:val="both"/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</w:pPr>
      <w:r w:rsidRPr="00070DE2">
        <w:rPr>
          <w:rFonts w:ascii="Times New Roman" w:hAnsi="Times New Roman" w:cs="Times New Roman"/>
          <w:bCs/>
          <w:color w:val="1D1B11" w:themeColor="background2" w:themeShade="1A"/>
          <w:sz w:val="26"/>
          <w:szCs w:val="26"/>
        </w:rPr>
        <w:t>7.3.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092386" w:rsidRPr="00070DE2" w14:paraId="5039C136" w14:textId="77777777" w:rsidTr="00141F3E">
        <w:tc>
          <w:tcPr>
            <w:tcW w:w="9600" w:type="dxa"/>
            <w:gridSpan w:val="2"/>
          </w:tcPr>
          <w:p w14:paraId="345C33BE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</w:pP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</w:rPr>
              <w:t>«___»___________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  <w:t>____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</w:rPr>
              <w:t>_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  <w:t xml:space="preserve"> 20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</w:rPr>
              <w:t>__</w:t>
            </w: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  <w:t>г.</w:t>
            </w:r>
          </w:p>
        </w:tc>
      </w:tr>
      <w:tr w:rsidR="00092386" w:rsidRPr="00070DE2" w14:paraId="2D7DAE5E" w14:textId="77777777" w:rsidTr="00141F3E">
        <w:trPr>
          <w:trHeight w:val="540"/>
        </w:trPr>
        <w:tc>
          <w:tcPr>
            <w:tcW w:w="9600" w:type="dxa"/>
            <w:gridSpan w:val="2"/>
          </w:tcPr>
          <w:p w14:paraId="52B60F81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</w:pPr>
          </w:p>
        </w:tc>
      </w:tr>
      <w:tr w:rsidR="00092386" w:rsidRPr="00070DE2" w14:paraId="43A24EB9" w14:textId="77777777" w:rsidTr="00141F3E">
        <w:tc>
          <w:tcPr>
            <w:tcW w:w="9600" w:type="dxa"/>
            <w:gridSpan w:val="2"/>
          </w:tcPr>
          <w:p w14:paraId="49971235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</w:pP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  <w:t>_____________________ /________________________________________</w:t>
            </w:r>
          </w:p>
        </w:tc>
      </w:tr>
      <w:tr w:rsidR="00092386" w:rsidRPr="00070DE2" w14:paraId="157E252E" w14:textId="77777777" w:rsidTr="00141F3E">
        <w:tc>
          <w:tcPr>
            <w:tcW w:w="2904" w:type="dxa"/>
          </w:tcPr>
          <w:p w14:paraId="44B2F662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</w:pP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696" w:type="dxa"/>
          </w:tcPr>
          <w:p w14:paraId="20A2EC03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</w:pPr>
            <w:r w:rsidRPr="00070DE2"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  <w:t>(инициалы, фамилия</w:t>
            </w:r>
          </w:p>
          <w:p w14:paraId="254503D6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  <w:vertAlign w:val="superscript"/>
              </w:rPr>
            </w:pPr>
          </w:p>
          <w:p w14:paraId="63B0ECED" w14:textId="77777777" w:rsidR="00092386" w:rsidRPr="00070DE2" w:rsidRDefault="00092386" w:rsidP="00141F3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6"/>
                <w:szCs w:val="26"/>
              </w:rPr>
            </w:pPr>
          </w:p>
        </w:tc>
      </w:tr>
    </w:tbl>
    <w:p w14:paraId="23650A76" w14:textId="77777777" w:rsidR="00092386" w:rsidRPr="00070DE2" w:rsidRDefault="00092386" w:rsidP="00092386">
      <w:pPr>
        <w:contextualSpacing/>
        <w:jc w:val="center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</w:pPr>
    </w:p>
    <w:p w14:paraId="764F25E8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556E3BB4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00F53D24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5B372BE6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78A197EC" w14:textId="77777777" w:rsidR="00070DE2" w:rsidRDefault="00070DE2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52420B18" w14:textId="77777777" w:rsidR="00070DE2" w:rsidRDefault="00070DE2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6F182013" w14:textId="77777777" w:rsidR="00070DE2" w:rsidRDefault="00070DE2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6E9BFBA2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71115C6D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4213B510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2D82ED21" w14:textId="77777777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47B3826D" w14:textId="54DAB713" w:rsidR="00092386" w:rsidRDefault="00092386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67095917" w14:textId="77777777" w:rsidR="008472B8" w:rsidRDefault="008472B8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105C40F1" w14:textId="77777777" w:rsidR="008472B8" w:rsidRDefault="008472B8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6F1F03F8" w14:textId="77777777" w:rsidR="008472B8" w:rsidRDefault="008472B8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4FF5942B" w14:textId="77777777" w:rsidR="008472B8" w:rsidRDefault="008472B8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4E77E923" w14:textId="77777777" w:rsidR="008472B8" w:rsidRDefault="008472B8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2372D5CF" w14:textId="387444E2" w:rsidR="008472B8" w:rsidRPr="009C6A5F" w:rsidRDefault="008472B8" w:rsidP="008472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bookmarkStart w:id="12" w:name="_Hlk222920368"/>
      <w:r w:rsidRPr="009C6A5F">
        <w:rPr>
          <w:rFonts w:ascii="Liberation Serif" w:eastAsia="Calibri" w:hAnsi="Liberation Serif" w:cs="Times New Roman"/>
          <w:color w:val="auto"/>
          <w:lang w:bidi="ar-SA"/>
        </w:rPr>
        <w:lastRenderedPageBreak/>
        <w:t xml:space="preserve">Приложение № </w:t>
      </w:r>
      <w:r>
        <w:rPr>
          <w:rFonts w:ascii="Liberation Serif" w:eastAsia="Calibri" w:hAnsi="Liberation Serif" w:cs="Times New Roman"/>
          <w:color w:val="auto"/>
          <w:lang w:bidi="ar-SA"/>
        </w:rPr>
        <w:t>5</w:t>
      </w:r>
    </w:p>
    <w:p w14:paraId="07812957" w14:textId="77777777" w:rsidR="008472B8" w:rsidRPr="009C6A5F" w:rsidRDefault="008472B8" w:rsidP="008472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к Положению </w:t>
      </w:r>
      <w:r>
        <w:rPr>
          <w:rFonts w:ascii="Liberation Serif" w:eastAsia="Calibri" w:hAnsi="Liberation Serif" w:cs="Times New Roman"/>
          <w:color w:val="auto"/>
          <w:lang w:bidi="ar-SA"/>
        </w:rPr>
        <w:t xml:space="preserve">о </w:t>
      </w: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проведении муниципального этапа </w:t>
      </w:r>
    </w:p>
    <w:p w14:paraId="011B987F" w14:textId="77777777" w:rsidR="008472B8" w:rsidRPr="009C6A5F" w:rsidRDefault="008472B8" w:rsidP="008472B8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>Всероссийск</w:t>
      </w:r>
      <w:r>
        <w:rPr>
          <w:rFonts w:ascii="Liberation Serif" w:eastAsia="Calibri" w:hAnsi="Liberation Serif" w:cs="Times New Roman"/>
          <w:color w:val="auto"/>
          <w:lang w:bidi="ar-SA"/>
        </w:rPr>
        <w:t>их спортивных игр школьных спортивных клубов</w:t>
      </w:r>
    </w:p>
    <w:bookmarkEnd w:id="12"/>
    <w:p w14:paraId="1A05670C" w14:textId="77777777" w:rsidR="008472B8" w:rsidRDefault="008472B8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5A5D47DF" w14:textId="77777777" w:rsidR="008472B8" w:rsidRDefault="008472B8" w:rsidP="00092386">
      <w:pPr>
        <w:contextualSpacing/>
        <w:jc w:val="center"/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</w:pPr>
    </w:p>
    <w:p w14:paraId="0915FD35" w14:textId="77777777" w:rsidR="00092386" w:rsidRPr="003D10E1" w:rsidRDefault="00092386" w:rsidP="00092386">
      <w:pPr>
        <w:contextualSpacing/>
        <w:jc w:val="center"/>
        <w:rPr>
          <w:rFonts w:ascii="Liberation Serif" w:hAnsi="Liberation Serif"/>
          <w:bCs/>
          <w:color w:val="1D1B11" w:themeColor="background2" w:themeShade="1A"/>
          <w:sz w:val="28"/>
          <w:szCs w:val="28"/>
          <w:u w:val="single"/>
        </w:rPr>
      </w:pPr>
      <w:r w:rsidRPr="003D10E1">
        <w:rPr>
          <w:rFonts w:ascii="Liberation Serif" w:hAnsi="Liberation Serif"/>
          <w:b/>
          <w:bCs/>
          <w:color w:val="1D1B11" w:themeColor="background2" w:themeShade="1A"/>
          <w:sz w:val="28"/>
          <w:szCs w:val="28"/>
        </w:rPr>
        <w:t>Согласие субъекта на обработку персональных данных</w:t>
      </w:r>
    </w:p>
    <w:p w14:paraId="2B9F9E4A" w14:textId="77777777" w:rsidR="00092386" w:rsidRPr="003D10E1" w:rsidRDefault="00092386" w:rsidP="00092386">
      <w:pPr>
        <w:tabs>
          <w:tab w:val="left" w:pos="6096"/>
        </w:tabs>
        <w:ind w:firstLine="709"/>
        <w:contextualSpacing/>
        <w:jc w:val="center"/>
        <w:rPr>
          <w:rFonts w:ascii="Liberation Serif" w:hAnsi="Liberation Serif"/>
          <w:bCs/>
          <w:i/>
          <w:color w:val="1D1B11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D1B11" w:themeColor="background2" w:themeShade="1A"/>
          <w:sz w:val="28"/>
          <w:szCs w:val="28"/>
          <w:u w:val="single"/>
        </w:rPr>
        <w:t>(заполняется участником старше 14 лет или руководителем)</w:t>
      </w:r>
    </w:p>
    <w:p w14:paraId="25885407" w14:textId="77777777" w:rsidR="00092386" w:rsidRPr="003D10E1" w:rsidRDefault="00092386" w:rsidP="00092386">
      <w:pPr>
        <w:contextualSpacing/>
        <w:jc w:val="both"/>
        <w:rPr>
          <w:rFonts w:ascii="Liberation Serif" w:hAnsi="Liberation Serif"/>
          <w:bCs/>
          <w:color w:val="1D1B11" w:themeColor="background2" w:themeShade="1A"/>
          <w:sz w:val="28"/>
          <w:szCs w:val="28"/>
          <w:vertAlign w:val="superscript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8"/>
          <w:szCs w:val="28"/>
        </w:rPr>
        <w:t>Я,____________________________________________________________________________________________________________________________________________________________________________________________________</w:t>
      </w:r>
    </w:p>
    <w:p w14:paraId="7A0C4D88" w14:textId="77777777" w:rsidR="00092386" w:rsidRPr="003D10E1" w:rsidRDefault="00092386" w:rsidP="00092386">
      <w:pPr>
        <w:contextualSpacing/>
        <w:jc w:val="both"/>
        <w:rPr>
          <w:rFonts w:ascii="Liberation Serif" w:hAnsi="Liberation Serif"/>
          <w:bCs/>
          <w:i/>
          <w:color w:val="1D1B11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D1B11" w:themeColor="background2" w:themeShade="1A"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45075510" w14:textId="4D0CC1BD" w:rsidR="00092386" w:rsidRPr="003D10E1" w:rsidRDefault="00092386" w:rsidP="00092386">
      <w:pPr>
        <w:overflowPunct w:val="0"/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(далее – Субъект) даю своё</w:t>
      </w:r>
      <w:r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 согласие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 </w:t>
      </w:r>
      <w:r>
        <w:rPr>
          <w:rFonts w:ascii="Liberation Serif" w:hAnsi="Liberation Serif"/>
          <w:color w:val="1D1B11" w:themeColor="background2" w:themeShade="1A"/>
          <w:sz w:val="26"/>
          <w:szCs w:val="26"/>
        </w:rPr>
        <w:t>МАОУ ДО «СШ» №25,</w:t>
      </w:r>
      <w:r w:rsidRPr="003D10E1">
        <w:rPr>
          <w:rFonts w:ascii="Liberation Serif" w:hAnsi="Liberation Serif"/>
          <w:color w:val="1D1B11" w:themeColor="background2" w:themeShade="1A"/>
          <w:sz w:val="26"/>
          <w:szCs w:val="26"/>
        </w:rPr>
        <w:t xml:space="preserve"> в целях качественного проведения </w:t>
      </w:r>
      <w:r>
        <w:rPr>
          <w:rFonts w:ascii="Liberation Serif" w:hAnsi="Liberation Serif"/>
          <w:color w:val="1D1B11" w:themeColor="background2" w:themeShade="1A"/>
          <w:sz w:val="26"/>
          <w:szCs w:val="26"/>
        </w:rPr>
        <w:t>Муниципального этапа</w:t>
      </w:r>
      <w:r w:rsidRPr="00100F6D">
        <w:rPr>
          <w:rFonts w:ascii="Liberation Serif" w:hAnsi="Liberation Serif"/>
          <w:color w:val="1D1B11" w:themeColor="background2" w:themeShade="1A"/>
          <w:sz w:val="26"/>
          <w:szCs w:val="26"/>
        </w:rPr>
        <w:t xml:space="preserve"> </w:t>
      </w:r>
      <w:r>
        <w:rPr>
          <w:rFonts w:ascii="Liberation Serif" w:hAnsi="Liberation Serif"/>
          <w:color w:val="1D1B11" w:themeColor="background2" w:themeShade="1A"/>
          <w:sz w:val="26"/>
          <w:szCs w:val="26"/>
        </w:rPr>
        <w:t>«Всероссийских спортивных игр школьных спортивных клубов</w:t>
      </w:r>
      <w:r w:rsidRPr="00100F6D">
        <w:rPr>
          <w:rFonts w:ascii="Liberation Serif" w:hAnsi="Liberation Serif"/>
          <w:color w:val="1D1B11" w:themeColor="background2" w:themeShade="1A"/>
          <w:sz w:val="26"/>
          <w:szCs w:val="26"/>
        </w:rPr>
        <w:t>»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 (далее – Оператор) на обработку своих персональных данных: </w:t>
      </w:r>
    </w:p>
    <w:p w14:paraId="45572DFD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1.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C8C2152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2.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14:paraId="66E71B88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фамилия, имя, отчество;</w:t>
      </w:r>
    </w:p>
    <w:p w14:paraId="4B181AF4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год, месяц, дата рождения;</w:t>
      </w:r>
    </w:p>
    <w:p w14:paraId="76CEE7B7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номер телефона;</w:t>
      </w:r>
    </w:p>
    <w:p w14:paraId="7A9C58F4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должность, место работы</w:t>
      </w:r>
    </w:p>
    <w:p w14:paraId="5B0D840C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308FA07E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3.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Перечень персональных данных Субъекта (участника конкурса), передаваемых оператору на обработку:</w:t>
      </w:r>
    </w:p>
    <w:p w14:paraId="110CDD57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фамилия, имя, отчество;</w:t>
      </w:r>
    </w:p>
    <w:p w14:paraId="359404BC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год, месяц, дата рождения;</w:t>
      </w:r>
    </w:p>
    <w:p w14:paraId="0A8667A2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образовательное учреждение и его адрес;</w:t>
      </w:r>
    </w:p>
    <w:p w14:paraId="61426254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номер телефона;</w:t>
      </w:r>
    </w:p>
    <w:p w14:paraId="4AC31E5C" w14:textId="77777777" w:rsidR="00092386" w:rsidRPr="003D10E1" w:rsidRDefault="00092386" w:rsidP="00092386">
      <w:pPr>
        <w:widowControl/>
        <w:numPr>
          <w:ilvl w:val="0"/>
          <w:numId w:val="36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3A709433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4.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 xml:space="preserve">Согласие даётся с целью участия Субъекта в конкурсных мероприятиях Оператора. </w:t>
      </w:r>
    </w:p>
    <w:p w14:paraId="0BF24E22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5.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14:paraId="69AC2D84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6.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 xml:space="preserve"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lastRenderedPageBreak/>
        <w:t>данных:</w:t>
      </w:r>
    </w:p>
    <w:p w14:paraId="0D5AFF84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 xml:space="preserve">фамилия, имя, отчество, </w:t>
      </w:r>
    </w:p>
    <w:p w14:paraId="77092744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год, месяц, дата рождения,</w:t>
      </w:r>
    </w:p>
    <w:p w14:paraId="35346460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образовательное учреждение и его адрес,</w:t>
      </w:r>
    </w:p>
    <w:p w14:paraId="35FB7657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номер телефона,</w:t>
      </w:r>
    </w:p>
    <w:p w14:paraId="0AF7BBAE" w14:textId="77777777" w:rsidR="00092386" w:rsidRPr="003D10E1" w:rsidRDefault="00092386" w:rsidP="00092386">
      <w:pPr>
        <w:widowControl/>
        <w:numPr>
          <w:ilvl w:val="0"/>
          <w:numId w:val="37"/>
        </w:num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адрес электронной почты.</w:t>
      </w:r>
    </w:p>
    <w:p w14:paraId="5CE7AE0B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7.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3F0CBFCD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7.1.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Персональные данные подлежат хранению в течение сроков, установленных законодательством РФ.</w:t>
      </w:r>
    </w:p>
    <w:p w14:paraId="6726F336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7.2.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После завершения обработки персональные данные уничтожаются.</w:t>
      </w:r>
    </w:p>
    <w:p w14:paraId="5C4D535B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>7.3.</w:t>
      </w:r>
      <w:r w:rsidRPr="003D10E1">
        <w:rPr>
          <w:rFonts w:ascii="Liberation Serif" w:hAnsi="Liberation Serif"/>
          <w:bCs/>
          <w:color w:val="1D1B11" w:themeColor="background2" w:themeShade="1A"/>
          <w:sz w:val="26"/>
          <w:szCs w:val="26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1D83A3C0" w14:textId="77777777" w:rsidR="00092386" w:rsidRPr="003D10E1" w:rsidRDefault="00092386" w:rsidP="00092386">
      <w:pPr>
        <w:ind w:firstLine="709"/>
        <w:contextualSpacing/>
        <w:jc w:val="both"/>
        <w:rPr>
          <w:rFonts w:ascii="Liberation Serif" w:hAnsi="Liberation Serif"/>
          <w:bCs/>
          <w:color w:val="1D1B11" w:themeColor="background2" w:themeShade="1A"/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06"/>
        <w:gridCol w:w="6558"/>
      </w:tblGrid>
      <w:tr w:rsidR="00092386" w:rsidRPr="003D10E1" w14:paraId="1C3E36AE" w14:textId="77777777" w:rsidTr="00141F3E">
        <w:tc>
          <w:tcPr>
            <w:tcW w:w="9464" w:type="dxa"/>
            <w:gridSpan w:val="2"/>
          </w:tcPr>
          <w:p w14:paraId="5E2DC07C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lang w:val="en-US"/>
              </w:rPr>
              <w:t>«___»___________</w:t>
            </w: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  <w:t>____</w:t>
            </w: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lang w:val="en-US"/>
              </w:rPr>
              <w:t>_</w:t>
            </w:r>
            <w:r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  <w:t xml:space="preserve"> 202</w:t>
            </w: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lang w:val="en-US"/>
              </w:rPr>
              <w:t>__</w:t>
            </w: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  <w:t>г.</w:t>
            </w:r>
          </w:p>
        </w:tc>
      </w:tr>
      <w:tr w:rsidR="00092386" w:rsidRPr="003D10E1" w14:paraId="223CF8BC" w14:textId="77777777" w:rsidTr="00141F3E">
        <w:tc>
          <w:tcPr>
            <w:tcW w:w="9464" w:type="dxa"/>
            <w:gridSpan w:val="2"/>
          </w:tcPr>
          <w:p w14:paraId="19C47EB0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</w:p>
        </w:tc>
      </w:tr>
      <w:tr w:rsidR="00092386" w:rsidRPr="003D10E1" w14:paraId="7B2D6965" w14:textId="77777777" w:rsidTr="00141F3E">
        <w:tc>
          <w:tcPr>
            <w:tcW w:w="9464" w:type="dxa"/>
            <w:gridSpan w:val="2"/>
          </w:tcPr>
          <w:p w14:paraId="181F1320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</w:p>
        </w:tc>
      </w:tr>
      <w:tr w:rsidR="00092386" w:rsidRPr="003D10E1" w14:paraId="345B1CA1" w14:textId="77777777" w:rsidTr="00141F3E">
        <w:tc>
          <w:tcPr>
            <w:tcW w:w="9464" w:type="dxa"/>
            <w:gridSpan w:val="2"/>
          </w:tcPr>
          <w:p w14:paraId="18313F6E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  <w:t>_____________________ /___________________________________________</w:t>
            </w:r>
          </w:p>
        </w:tc>
      </w:tr>
      <w:tr w:rsidR="00092386" w:rsidRPr="003D10E1" w14:paraId="3536B35D" w14:textId="77777777" w:rsidTr="00141F3E">
        <w:tc>
          <w:tcPr>
            <w:tcW w:w="2906" w:type="dxa"/>
          </w:tcPr>
          <w:p w14:paraId="266612C6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vertAlign w:val="superscript"/>
              </w:rPr>
            </w:pP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558" w:type="dxa"/>
          </w:tcPr>
          <w:p w14:paraId="34EAF7F1" w14:textId="77777777" w:rsidR="00092386" w:rsidRPr="003D10E1" w:rsidRDefault="00092386" w:rsidP="00141F3E">
            <w:pPr>
              <w:ind w:firstLine="709"/>
              <w:contextualSpacing/>
              <w:jc w:val="both"/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D1B11" w:themeColor="background2" w:themeShade="1A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14:paraId="7EE1102D" w14:textId="66647355" w:rsidR="00303C87" w:rsidRDefault="00303C87" w:rsidP="009C6A5F">
      <w:pPr>
        <w:pStyle w:val="20"/>
        <w:shd w:val="clear" w:color="auto" w:fill="auto"/>
        <w:tabs>
          <w:tab w:val="left" w:pos="3534"/>
          <w:tab w:val="left" w:pos="7398"/>
        </w:tabs>
        <w:spacing w:after="0" w:line="240" w:lineRule="auto"/>
        <w:ind w:firstLine="0"/>
      </w:pPr>
    </w:p>
    <w:p w14:paraId="48C87317" w14:textId="77777777" w:rsidR="001A7CB1" w:rsidRPr="001A7CB1" w:rsidRDefault="001A7CB1" w:rsidP="001A7CB1"/>
    <w:p w14:paraId="482FE941" w14:textId="77777777" w:rsidR="001A7CB1" w:rsidRPr="001A7CB1" w:rsidRDefault="001A7CB1" w:rsidP="001A7CB1"/>
    <w:p w14:paraId="33653D06" w14:textId="77777777" w:rsidR="001A7CB1" w:rsidRPr="001A7CB1" w:rsidRDefault="001A7CB1" w:rsidP="001A7CB1"/>
    <w:p w14:paraId="159C3049" w14:textId="77777777" w:rsidR="001A7CB1" w:rsidRPr="001A7CB1" w:rsidRDefault="001A7CB1" w:rsidP="001A7CB1"/>
    <w:p w14:paraId="0B15BA6F" w14:textId="77777777" w:rsidR="001A7CB1" w:rsidRPr="001A7CB1" w:rsidRDefault="001A7CB1" w:rsidP="001A7CB1"/>
    <w:p w14:paraId="551FE624" w14:textId="77777777" w:rsidR="001A7CB1" w:rsidRPr="001A7CB1" w:rsidRDefault="001A7CB1" w:rsidP="001A7CB1"/>
    <w:p w14:paraId="25E64220" w14:textId="77777777" w:rsidR="001A7CB1" w:rsidRPr="001A7CB1" w:rsidRDefault="001A7CB1" w:rsidP="001A7CB1"/>
    <w:p w14:paraId="0D726AF1" w14:textId="77777777" w:rsidR="001A7CB1" w:rsidRPr="001A7CB1" w:rsidRDefault="001A7CB1" w:rsidP="001A7CB1"/>
    <w:p w14:paraId="5706CF4D" w14:textId="77777777" w:rsidR="001A7CB1" w:rsidRPr="001A7CB1" w:rsidRDefault="001A7CB1" w:rsidP="001A7CB1"/>
    <w:p w14:paraId="6001E2EB" w14:textId="77777777" w:rsidR="001A7CB1" w:rsidRPr="001A7CB1" w:rsidRDefault="001A7CB1" w:rsidP="001A7CB1"/>
    <w:p w14:paraId="05F493C9" w14:textId="77777777" w:rsidR="001A7CB1" w:rsidRPr="001A7CB1" w:rsidRDefault="001A7CB1" w:rsidP="001A7CB1"/>
    <w:p w14:paraId="419075FA" w14:textId="77777777" w:rsidR="001A7CB1" w:rsidRPr="001A7CB1" w:rsidRDefault="001A7CB1" w:rsidP="001A7CB1"/>
    <w:p w14:paraId="6230BA03" w14:textId="77777777" w:rsidR="001A7CB1" w:rsidRPr="001A7CB1" w:rsidRDefault="001A7CB1" w:rsidP="001A7CB1"/>
    <w:p w14:paraId="3FECA19E" w14:textId="175807E6" w:rsidR="001A7CB1" w:rsidRDefault="001A7CB1" w:rsidP="001A7CB1">
      <w:pPr>
        <w:tabs>
          <w:tab w:val="left" w:pos="3722"/>
        </w:tabs>
      </w:pPr>
      <w:r>
        <w:tab/>
      </w:r>
    </w:p>
    <w:p w14:paraId="0836C76C" w14:textId="77777777" w:rsidR="001A7CB1" w:rsidRDefault="001A7CB1" w:rsidP="001A7CB1">
      <w:pPr>
        <w:tabs>
          <w:tab w:val="left" w:pos="3722"/>
        </w:tabs>
      </w:pPr>
    </w:p>
    <w:p w14:paraId="1D97D457" w14:textId="77777777" w:rsidR="001A7CB1" w:rsidRDefault="001A7CB1" w:rsidP="001A7CB1">
      <w:pPr>
        <w:tabs>
          <w:tab w:val="left" w:pos="3722"/>
        </w:tabs>
      </w:pPr>
    </w:p>
    <w:p w14:paraId="473C3CC3" w14:textId="77777777" w:rsidR="001A7CB1" w:rsidRDefault="001A7CB1" w:rsidP="001A7CB1">
      <w:pPr>
        <w:tabs>
          <w:tab w:val="left" w:pos="3722"/>
        </w:tabs>
      </w:pPr>
    </w:p>
    <w:p w14:paraId="65366DE9" w14:textId="77777777" w:rsidR="001A7CB1" w:rsidRDefault="001A7CB1" w:rsidP="001A7CB1">
      <w:pPr>
        <w:tabs>
          <w:tab w:val="left" w:pos="3722"/>
        </w:tabs>
      </w:pPr>
    </w:p>
    <w:p w14:paraId="111E722A" w14:textId="77777777" w:rsidR="001A7CB1" w:rsidRDefault="001A7CB1" w:rsidP="001A7CB1">
      <w:pPr>
        <w:tabs>
          <w:tab w:val="left" w:pos="3722"/>
        </w:tabs>
      </w:pPr>
    </w:p>
    <w:p w14:paraId="344A08CB" w14:textId="4374AEC9" w:rsidR="001A7CB1" w:rsidRPr="009C6A5F" w:rsidRDefault="001A7CB1" w:rsidP="001A7CB1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lastRenderedPageBreak/>
        <w:t xml:space="preserve">Приложение № </w:t>
      </w:r>
      <w:r>
        <w:rPr>
          <w:rFonts w:ascii="Liberation Serif" w:eastAsia="Calibri" w:hAnsi="Liberation Serif" w:cs="Times New Roman"/>
          <w:color w:val="auto"/>
          <w:lang w:bidi="ar-SA"/>
        </w:rPr>
        <w:t>6</w:t>
      </w:r>
    </w:p>
    <w:p w14:paraId="1740336F" w14:textId="77777777" w:rsidR="001A7CB1" w:rsidRPr="009C6A5F" w:rsidRDefault="001A7CB1" w:rsidP="001A7CB1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к Положению </w:t>
      </w:r>
      <w:r>
        <w:rPr>
          <w:rFonts w:ascii="Liberation Serif" w:eastAsia="Calibri" w:hAnsi="Liberation Serif" w:cs="Times New Roman"/>
          <w:color w:val="auto"/>
          <w:lang w:bidi="ar-SA"/>
        </w:rPr>
        <w:t xml:space="preserve">о </w:t>
      </w:r>
      <w:r w:rsidRPr="009C6A5F">
        <w:rPr>
          <w:rFonts w:ascii="Liberation Serif" w:eastAsia="Calibri" w:hAnsi="Liberation Serif" w:cs="Times New Roman"/>
          <w:color w:val="auto"/>
          <w:lang w:bidi="ar-SA"/>
        </w:rPr>
        <w:t xml:space="preserve">проведении муниципального этапа </w:t>
      </w:r>
    </w:p>
    <w:p w14:paraId="1501DB14" w14:textId="77777777" w:rsidR="001A7CB1" w:rsidRPr="009C6A5F" w:rsidRDefault="001A7CB1" w:rsidP="001A7CB1">
      <w:pPr>
        <w:widowControl/>
        <w:ind w:left="6237"/>
        <w:rPr>
          <w:rFonts w:ascii="Liberation Serif" w:eastAsia="Calibri" w:hAnsi="Liberation Serif" w:cs="Times New Roman"/>
          <w:color w:val="auto"/>
          <w:lang w:bidi="ar-SA"/>
        </w:rPr>
      </w:pPr>
      <w:r w:rsidRPr="009C6A5F">
        <w:rPr>
          <w:rFonts w:ascii="Liberation Serif" w:eastAsia="Calibri" w:hAnsi="Liberation Serif" w:cs="Times New Roman"/>
          <w:color w:val="auto"/>
          <w:lang w:bidi="ar-SA"/>
        </w:rPr>
        <w:t>Всероссийск</w:t>
      </w:r>
      <w:r>
        <w:rPr>
          <w:rFonts w:ascii="Liberation Serif" w:eastAsia="Calibri" w:hAnsi="Liberation Serif" w:cs="Times New Roman"/>
          <w:color w:val="auto"/>
          <w:lang w:bidi="ar-SA"/>
        </w:rPr>
        <w:t>их спортивных игр школьных спортивных клубов</w:t>
      </w:r>
    </w:p>
    <w:p w14:paraId="3B05CF48" w14:textId="77777777" w:rsidR="001A7CB1" w:rsidRPr="001A7CB1" w:rsidRDefault="001A7CB1" w:rsidP="001A7CB1">
      <w:pPr>
        <w:tabs>
          <w:tab w:val="left" w:pos="3722"/>
        </w:tabs>
      </w:pPr>
    </w:p>
    <w:p w14:paraId="67CBD464" w14:textId="77777777" w:rsidR="001A7CB1" w:rsidRPr="00797B8B" w:rsidRDefault="001A7CB1" w:rsidP="001A7CB1">
      <w:pPr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797B8B">
        <w:rPr>
          <w:rFonts w:ascii="Liberation Serif" w:hAnsi="Liberation Serif"/>
          <w:b/>
          <w:bCs/>
          <w:sz w:val="28"/>
          <w:szCs w:val="28"/>
        </w:rPr>
        <w:t>Согласие представителя субъекта персональных данных</w:t>
      </w:r>
    </w:p>
    <w:p w14:paraId="119FE58F" w14:textId="77777777" w:rsidR="001A7CB1" w:rsidRPr="00797B8B" w:rsidRDefault="001A7CB1" w:rsidP="001A7CB1">
      <w:pPr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797B8B">
        <w:rPr>
          <w:rFonts w:ascii="Liberation Serif" w:hAnsi="Liberation Serif"/>
          <w:b/>
          <w:bCs/>
          <w:sz w:val="28"/>
          <w:szCs w:val="28"/>
        </w:rPr>
        <w:t>на фото и видеосъемку несовершеннолетнего</w:t>
      </w:r>
    </w:p>
    <w:p w14:paraId="3E3661A3" w14:textId="4E683BD6" w:rsidR="001A7CB1" w:rsidRPr="00797B8B" w:rsidRDefault="001A7CB1" w:rsidP="001A7CB1">
      <w:pPr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 xml:space="preserve">Я,_________________________________________________________________________________________________________________________________________________, </w:t>
      </w:r>
      <w:r w:rsidRPr="00797B8B">
        <w:rPr>
          <w:rFonts w:ascii="Liberation Serif" w:hAnsi="Liberation Serif"/>
          <w:i/>
          <w:sz w:val="28"/>
          <w:szCs w:val="28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 w:rsidRPr="00797B8B">
        <w:rPr>
          <w:rFonts w:ascii="Liberation Serif" w:hAnsi="Liberation Serif"/>
          <w:sz w:val="28"/>
          <w:szCs w:val="28"/>
        </w:rPr>
        <w:t xml:space="preserve">даю согласие в отношении </w:t>
      </w:r>
    </w:p>
    <w:p w14:paraId="474C7704" w14:textId="6EEB89D1" w:rsidR="001A7CB1" w:rsidRPr="00797B8B" w:rsidRDefault="001A7CB1" w:rsidP="001A7CB1">
      <w:pPr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>__________________________________________________</w:t>
      </w:r>
      <w:r>
        <w:rPr>
          <w:rFonts w:ascii="Liberation Serif" w:hAnsi="Liberation Serif"/>
          <w:sz w:val="28"/>
          <w:szCs w:val="28"/>
        </w:rPr>
        <w:t>_______</w:t>
      </w:r>
      <w:r w:rsidRPr="00797B8B">
        <w:rPr>
          <w:rFonts w:ascii="Liberation Serif" w:hAnsi="Liberation Serif"/>
          <w:sz w:val="28"/>
          <w:szCs w:val="28"/>
        </w:rPr>
        <w:t>________________</w:t>
      </w:r>
    </w:p>
    <w:p w14:paraId="5B7EB542" w14:textId="77777777" w:rsidR="001A7CB1" w:rsidRPr="00797B8B" w:rsidRDefault="001A7CB1" w:rsidP="001A7CB1">
      <w:pPr>
        <w:ind w:firstLine="709"/>
        <w:contextualSpacing/>
        <w:jc w:val="center"/>
        <w:rPr>
          <w:rFonts w:ascii="Liberation Serif" w:hAnsi="Liberation Serif"/>
          <w:i/>
          <w:sz w:val="28"/>
          <w:szCs w:val="28"/>
        </w:rPr>
      </w:pPr>
      <w:r w:rsidRPr="00797B8B">
        <w:rPr>
          <w:rFonts w:ascii="Liberation Serif" w:hAnsi="Liberation Serif"/>
          <w:i/>
          <w:sz w:val="28"/>
          <w:szCs w:val="28"/>
        </w:rPr>
        <w:t>(фамилия, имя, отчество несовершеннолетнего)</w:t>
      </w:r>
    </w:p>
    <w:p w14:paraId="26FC98E4" w14:textId="77777777" w:rsidR="001A7CB1" w:rsidRPr="00797B8B" w:rsidRDefault="001A7CB1" w:rsidP="001A7CB1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 xml:space="preserve">на фото и видеосъемку в одетом виде моего ребёнка в муниципальном образовательном учреждении указать </w:t>
      </w:r>
    </w:p>
    <w:p w14:paraId="43823C98" w14:textId="77777777" w:rsidR="001A7CB1" w:rsidRPr="00797B8B" w:rsidRDefault="001A7CB1" w:rsidP="001A7CB1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 xml:space="preserve">Я даю согласие на использование фото и видеоматериалов несовершеннолетнего исключительно в следующих целях: </w:t>
      </w:r>
    </w:p>
    <w:p w14:paraId="765B5DEB" w14:textId="77777777" w:rsidR="001A7CB1" w:rsidRPr="00797B8B" w:rsidRDefault="001A7CB1" w:rsidP="001A7CB1">
      <w:pPr>
        <w:widowControl/>
        <w:numPr>
          <w:ilvl w:val="0"/>
          <w:numId w:val="45"/>
        </w:num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>Размещение на сайте МАОУ ДО «СШ» №25;</w:t>
      </w:r>
    </w:p>
    <w:p w14:paraId="2A2F043F" w14:textId="77777777" w:rsidR="001A7CB1" w:rsidRPr="00797B8B" w:rsidRDefault="001A7CB1" w:rsidP="001A7CB1">
      <w:pPr>
        <w:widowControl/>
        <w:numPr>
          <w:ilvl w:val="0"/>
          <w:numId w:val="45"/>
        </w:num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>Размещение на стендах МАОУ ДО «СШ» №25;</w:t>
      </w:r>
    </w:p>
    <w:p w14:paraId="68C2B2BC" w14:textId="77777777" w:rsidR="001A7CB1" w:rsidRPr="00797B8B" w:rsidRDefault="001A7CB1" w:rsidP="001A7CB1">
      <w:pPr>
        <w:widowControl/>
        <w:numPr>
          <w:ilvl w:val="0"/>
          <w:numId w:val="45"/>
        </w:num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>Размещения в рекламных роликах МАОУ ДО «СШ» №25;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14:paraId="104FCBF0" w14:textId="77777777" w:rsidR="001A7CB1" w:rsidRPr="00797B8B" w:rsidRDefault="001A7CB1" w:rsidP="001A7CB1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>Я информирован(а), что МАОУ ДО «СШ» №25; гарантирует обработку фото и видеоматериалов несовершеннолетнего в соответствии с интересами МАОУ ДО «СШ» №25; и с действующим законодательством Российской Федерации.</w:t>
      </w:r>
    </w:p>
    <w:p w14:paraId="604F7068" w14:textId="77777777" w:rsidR="001A7CB1" w:rsidRPr="00797B8B" w:rsidRDefault="001A7CB1" w:rsidP="001A7CB1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14:paraId="629824CA" w14:textId="77777777" w:rsidR="001A7CB1" w:rsidRPr="00797B8B" w:rsidRDefault="001A7CB1" w:rsidP="001A7CB1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14:paraId="01C83F84" w14:textId="77777777" w:rsidR="001A7CB1" w:rsidRPr="00797B8B" w:rsidRDefault="001A7CB1" w:rsidP="001A7CB1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7A394E2B" w14:textId="77777777" w:rsidR="001A7CB1" w:rsidRPr="00797B8B" w:rsidRDefault="001A7CB1" w:rsidP="001A7CB1">
      <w:pPr>
        <w:contextualSpacing/>
        <w:jc w:val="both"/>
        <w:rPr>
          <w:rFonts w:ascii="Liberation Serif" w:hAnsi="Liberation Serif"/>
          <w:sz w:val="28"/>
          <w:szCs w:val="28"/>
        </w:rPr>
      </w:pPr>
      <w:r w:rsidRPr="00797B8B">
        <w:rPr>
          <w:rFonts w:ascii="Liberation Serif" w:hAnsi="Liberation Serif"/>
          <w:sz w:val="28"/>
          <w:szCs w:val="28"/>
        </w:rPr>
        <w:t>________________ /___________________/             «___» __________ 20 ___ г.</w:t>
      </w:r>
    </w:p>
    <w:p w14:paraId="0378AFB4" w14:textId="77777777" w:rsidR="001A7CB1" w:rsidRPr="00797B8B" w:rsidRDefault="001A7CB1" w:rsidP="001A7CB1">
      <w:pPr>
        <w:jc w:val="both"/>
        <w:rPr>
          <w:rFonts w:ascii="Liberation Serif" w:hAnsi="Liberation Serif"/>
          <w:bCs/>
          <w:sz w:val="28"/>
          <w:szCs w:val="28"/>
        </w:rPr>
      </w:pPr>
    </w:p>
    <w:p w14:paraId="47F93BF8" w14:textId="77777777" w:rsidR="001A7CB1" w:rsidRPr="00797B8B" w:rsidRDefault="001A7CB1" w:rsidP="001A7CB1">
      <w:pPr>
        <w:ind w:firstLine="709"/>
        <w:contextualSpacing/>
        <w:rPr>
          <w:rFonts w:ascii="Liberation Serif" w:hAnsi="Liberation Serif"/>
          <w:bCs/>
          <w:sz w:val="28"/>
          <w:szCs w:val="28"/>
        </w:rPr>
      </w:pPr>
    </w:p>
    <w:p w14:paraId="6382DE10" w14:textId="77777777" w:rsidR="001A7CB1" w:rsidRPr="001A7CB1" w:rsidRDefault="001A7CB1" w:rsidP="001A7CB1"/>
    <w:p w14:paraId="14DE0746" w14:textId="77777777" w:rsidR="001A7CB1" w:rsidRPr="001A7CB1" w:rsidRDefault="001A7CB1" w:rsidP="001A7CB1"/>
    <w:p w14:paraId="6BC7331B" w14:textId="77777777" w:rsidR="001A7CB1" w:rsidRPr="001A7CB1" w:rsidRDefault="001A7CB1" w:rsidP="001A7CB1"/>
    <w:p w14:paraId="30466330" w14:textId="77777777" w:rsidR="001A7CB1" w:rsidRPr="001A7CB1" w:rsidRDefault="001A7CB1" w:rsidP="001A7CB1"/>
    <w:sectPr w:rsidR="001A7CB1" w:rsidRPr="001A7CB1" w:rsidSect="006A4F04">
      <w:headerReference w:type="even" r:id="rId9"/>
      <w:headerReference w:type="default" r:id="rId10"/>
      <w:pgSz w:w="11900" w:h="16840"/>
      <w:pgMar w:top="1569" w:right="374" w:bottom="709" w:left="116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F41C" w14:textId="77777777" w:rsidR="00DD27A2" w:rsidRDefault="00DD27A2">
      <w:r>
        <w:separator/>
      </w:r>
    </w:p>
  </w:endnote>
  <w:endnote w:type="continuationSeparator" w:id="0">
    <w:p w14:paraId="08528DBE" w14:textId="77777777" w:rsidR="00DD27A2" w:rsidRDefault="00DD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EFD4" w14:textId="77777777" w:rsidR="00DD27A2" w:rsidRDefault="00DD27A2"/>
  </w:footnote>
  <w:footnote w:type="continuationSeparator" w:id="0">
    <w:p w14:paraId="6AEF15CA" w14:textId="77777777" w:rsidR="00DD27A2" w:rsidRDefault="00DD2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ACC9" w14:textId="77777777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168" behindDoc="1" locked="0" layoutInCell="1" allowOverlap="1" wp14:anchorId="77156528" wp14:editId="0AD6A300">
              <wp:simplePos x="0" y="0"/>
              <wp:positionH relativeFrom="page">
                <wp:posOffset>3976370</wp:posOffset>
              </wp:positionH>
              <wp:positionV relativeFrom="page">
                <wp:posOffset>375285</wp:posOffset>
              </wp:positionV>
              <wp:extent cx="146685" cy="161925"/>
              <wp:effectExtent l="4445" t="3810" r="317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51438" w14:textId="54742EDA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565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3.1pt;margin-top:29.55pt;width:11.55pt;height:12.75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" filled="f" stroked="f">
              <v:textbox style="mso-fit-shape-to-text:t" inset="0,0,0,0">
                <w:txbxContent>
                  <w:p w14:paraId="69A51438" w14:textId="54742EDA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B9CF" w14:textId="6C1B6F00" w:rsidR="001C6B19" w:rsidRDefault="001C6B1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6737E707" wp14:editId="7059A14E">
              <wp:simplePos x="0" y="0"/>
              <wp:positionH relativeFrom="page">
                <wp:posOffset>5975498</wp:posOffset>
              </wp:positionH>
              <wp:positionV relativeFrom="page">
                <wp:posOffset>669850</wp:posOffset>
              </wp:positionV>
              <wp:extent cx="1190846" cy="159489"/>
              <wp:effectExtent l="0" t="0" r="9525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846" cy="1594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16AC6" w14:textId="52A0DCDC" w:rsidR="001C6B19" w:rsidRDefault="001C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7E7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0.5pt;margin-top:52.75pt;width:93.75pt;height:12.55pt;z-index:-2516592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" filled="f" stroked="f">
              <v:textbox inset="0,0,0,0">
                <w:txbxContent>
                  <w:p w14:paraId="5B316AC6" w14:textId="52A0DCDC" w:rsidR="001C6B19" w:rsidRDefault="001C6B19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sz w:val="28"/>
        <w:szCs w:val="28"/>
        <w:lang w:eastAsia="en-US"/>
      </w:rPr>
    </w:lvl>
  </w:abstractNum>
  <w:abstractNum w:abstractNumId="1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435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435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435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435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435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435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435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435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3" w15:restartNumberingAfterBreak="0">
    <w:nsid w:val="037145E0"/>
    <w:multiLevelType w:val="multilevel"/>
    <w:tmpl w:val="A7388FD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877E60"/>
    <w:multiLevelType w:val="multilevel"/>
    <w:tmpl w:val="147E670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04F56942"/>
    <w:multiLevelType w:val="multilevel"/>
    <w:tmpl w:val="A3D6CBD0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693BAF"/>
    <w:multiLevelType w:val="multilevel"/>
    <w:tmpl w:val="BDBC59C4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4D21F8"/>
    <w:multiLevelType w:val="multilevel"/>
    <w:tmpl w:val="A7887E96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A96F6B"/>
    <w:multiLevelType w:val="multilevel"/>
    <w:tmpl w:val="56D6D94C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6A7259"/>
    <w:multiLevelType w:val="multilevel"/>
    <w:tmpl w:val="AB94C0B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48605E"/>
    <w:multiLevelType w:val="multilevel"/>
    <w:tmpl w:val="8DB26F2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8638AF"/>
    <w:multiLevelType w:val="multilevel"/>
    <w:tmpl w:val="C298EBAC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CD2D79"/>
    <w:multiLevelType w:val="multilevel"/>
    <w:tmpl w:val="8806B8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D346BF"/>
    <w:multiLevelType w:val="multilevel"/>
    <w:tmpl w:val="AB288E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A044CC"/>
    <w:multiLevelType w:val="multilevel"/>
    <w:tmpl w:val="F26803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5" w15:restartNumberingAfterBreak="0">
    <w:nsid w:val="26B933FB"/>
    <w:multiLevelType w:val="hybridMultilevel"/>
    <w:tmpl w:val="DD06BD1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D6912"/>
    <w:multiLevelType w:val="hybridMultilevel"/>
    <w:tmpl w:val="70468C04"/>
    <w:lvl w:ilvl="0" w:tplc="B5F65038">
      <w:start w:val="1"/>
      <w:numFmt w:val="bullet"/>
      <w:lvlText w:val="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2BA105DF"/>
    <w:multiLevelType w:val="multilevel"/>
    <w:tmpl w:val="D018B5B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2D9A258F"/>
    <w:multiLevelType w:val="multilevel"/>
    <w:tmpl w:val="2E025D4C"/>
    <w:lvl w:ilvl="0">
      <w:start w:val="2"/>
      <w:numFmt w:val="decimal"/>
      <w:lvlText w:val="7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6508"/>
    <w:multiLevelType w:val="multilevel"/>
    <w:tmpl w:val="3E9AF7D8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CE6EC2"/>
    <w:multiLevelType w:val="multilevel"/>
    <w:tmpl w:val="90707D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54384D"/>
    <w:multiLevelType w:val="hybridMultilevel"/>
    <w:tmpl w:val="B23E7B5A"/>
    <w:lvl w:ilvl="0" w:tplc="C0341990">
      <w:start w:val="1"/>
      <w:numFmt w:val="decimal"/>
      <w:lvlText w:val="%1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62A054">
      <w:numFmt w:val="bullet"/>
      <w:lvlText w:val="•"/>
      <w:lvlJc w:val="left"/>
      <w:pPr>
        <w:ind w:left="1189" w:hanging="428"/>
      </w:pPr>
      <w:rPr>
        <w:rFonts w:hint="default"/>
        <w:lang w:val="ru-RU" w:eastAsia="en-US" w:bidi="ar-SA"/>
      </w:rPr>
    </w:lvl>
    <w:lvl w:ilvl="2" w:tplc="2878EAC8">
      <w:numFmt w:val="bullet"/>
      <w:lvlText w:val="•"/>
      <w:lvlJc w:val="left"/>
      <w:pPr>
        <w:ind w:left="2238" w:hanging="428"/>
      </w:pPr>
      <w:rPr>
        <w:rFonts w:hint="default"/>
        <w:lang w:val="ru-RU" w:eastAsia="en-US" w:bidi="ar-SA"/>
      </w:rPr>
    </w:lvl>
    <w:lvl w:ilvl="3" w:tplc="B992B434">
      <w:numFmt w:val="bullet"/>
      <w:lvlText w:val="•"/>
      <w:lvlJc w:val="left"/>
      <w:pPr>
        <w:ind w:left="3287" w:hanging="428"/>
      </w:pPr>
      <w:rPr>
        <w:rFonts w:hint="default"/>
        <w:lang w:val="ru-RU" w:eastAsia="en-US" w:bidi="ar-SA"/>
      </w:rPr>
    </w:lvl>
    <w:lvl w:ilvl="4" w:tplc="D95A0D1A">
      <w:numFmt w:val="bullet"/>
      <w:lvlText w:val="•"/>
      <w:lvlJc w:val="left"/>
      <w:pPr>
        <w:ind w:left="4336" w:hanging="428"/>
      </w:pPr>
      <w:rPr>
        <w:rFonts w:hint="default"/>
        <w:lang w:val="ru-RU" w:eastAsia="en-US" w:bidi="ar-SA"/>
      </w:rPr>
    </w:lvl>
    <w:lvl w:ilvl="5" w:tplc="E8DCD5C4">
      <w:numFmt w:val="bullet"/>
      <w:lvlText w:val="•"/>
      <w:lvlJc w:val="left"/>
      <w:pPr>
        <w:ind w:left="5385" w:hanging="428"/>
      </w:pPr>
      <w:rPr>
        <w:rFonts w:hint="default"/>
        <w:lang w:val="ru-RU" w:eastAsia="en-US" w:bidi="ar-SA"/>
      </w:rPr>
    </w:lvl>
    <w:lvl w:ilvl="6" w:tplc="4C5240BC">
      <w:numFmt w:val="bullet"/>
      <w:lvlText w:val="•"/>
      <w:lvlJc w:val="left"/>
      <w:pPr>
        <w:ind w:left="6434" w:hanging="428"/>
      </w:pPr>
      <w:rPr>
        <w:rFonts w:hint="default"/>
        <w:lang w:val="ru-RU" w:eastAsia="en-US" w:bidi="ar-SA"/>
      </w:rPr>
    </w:lvl>
    <w:lvl w:ilvl="7" w:tplc="CE9252CE">
      <w:numFmt w:val="bullet"/>
      <w:lvlText w:val="•"/>
      <w:lvlJc w:val="left"/>
      <w:pPr>
        <w:ind w:left="7483" w:hanging="428"/>
      </w:pPr>
      <w:rPr>
        <w:rFonts w:hint="default"/>
        <w:lang w:val="ru-RU" w:eastAsia="en-US" w:bidi="ar-SA"/>
      </w:rPr>
    </w:lvl>
    <w:lvl w:ilvl="8" w:tplc="1298A02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22" w15:restartNumberingAfterBreak="0">
    <w:nsid w:val="3BFF67B6"/>
    <w:multiLevelType w:val="multilevel"/>
    <w:tmpl w:val="195412F0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C8029B"/>
    <w:multiLevelType w:val="multilevel"/>
    <w:tmpl w:val="3F1EC4D0"/>
    <w:lvl w:ilvl="0">
      <w:start w:val="1"/>
      <w:numFmt w:val="decimal"/>
      <w:lvlText w:val="7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185A2A"/>
    <w:multiLevelType w:val="multilevel"/>
    <w:tmpl w:val="A2E83C5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471EC2"/>
    <w:multiLevelType w:val="multilevel"/>
    <w:tmpl w:val="39C49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902B23"/>
    <w:multiLevelType w:val="multilevel"/>
    <w:tmpl w:val="0B90E84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BA3A0B"/>
    <w:multiLevelType w:val="multilevel"/>
    <w:tmpl w:val="CB52ACF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8" w15:restartNumberingAfterBreak="0">
    <w:nsid w:val="550D170E"/>
    <w:multiLevelType w:val="multilevel"/>
    <w:tmpl w:val="3FE80EA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542D37"/>
    <w:multiLevelType w:val="multilevel"/>
    <w:tmpl w:val="921EFF30"/>
    <w:lvl w:ilvl="0">
      <w:start w:val="1"/>
      <w:numFmt w:val="decimal"/>
      <w:lvlText w:val="7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45649C"/>
    <w:multiLevelType w:val="multilevel"/>
    <w:tmpl w:val="1AAA34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677298"/>
    <w:multiLevelType w:val="multilevel"/>
    <w:tmpl w:val="29ECB15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E174C5"/>
    <w:multiLevelType w:val="multilevel"/>
    <w:tmpl w:val="D4C64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1C63B72"/>
    <w:multiLevelType w:val="multilevel"/>
    <w:tmpl w:val="AB94C0B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6F4285"/>
    <w:multiLevelType w:val="multilevel"/>
    <w:tmpl w:val="3ADEC1E8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9046AC"/>
    <w:multiLevelType w:val="multilevel"/>
    <w:tmpl w:val="F2428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87419E"/>
    <w:multiLevelType w:val="hybridMultilevel"/>
    <w:tmpl w:val="37DC42BE"/>
    <w:lvl w:ilvl="0" w:tplc="B5F65038">
      <w:start w:val="1"/>
      <w:numFmt w:val="bullet"/>
      <w:lvlText w:val="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7" w15:restartNumberingAfterBreak="0">
    <w:nsid w:val="68DD2EC6"/>
    <w:multiLevelType w:val="multilevel"/>
    <w:tmpl w:val="5DB8C8E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2E4658"/>
    <w:multiLevelType w:val="multilevel"/>
    <w:tmpl w:val="B6AC5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8D63C4"/>
    <w:multiLevelType w:val="multilevel"/>
    <w:tmpl w:val="4E6601D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98046E"/>
    <w:multiLevelType w:val="multilevel"/>
    <w:tmpl w:val="21B8F46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CB3DED"/>
    <w:multiLevelType w:val="multilevel"/>
    <w:tmpl w:val="C34A7FB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E76DC6"/>
    <w:multiLevelType w:val="multilevel"/>
    <w:tmpl w:val="1CBCA9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D36C10"/>
    <w:multiLevelType w:val="multilevel"/>
    <w:tmpl w:val="BCFE066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776367"/>
    <w:multiLevelType w:val="multilevel"/>
    <w:tmpl w:val="45A8AC20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5873045">
    <w:abstractNumId w:val="42"/>
  </w:num>
  <w:num w:numId="2" w16cid:durableId="188377252">
    <w:abstractNumId w:val="43"/>
  </w:num>
  <w:num w:numId="3" w16cid:durableId="343358692">
    <w:abstractNumId w:val="30"/>
  </w:num>
  <w:num w:numId="4" w16cid:durableId="1164467427">
    <w:abstractNumId w:val="31"/>
  </w:num>
  <w:num w:numId="5" w16cid:durableId="769816909">
    <w:abstractNumId w:val="12"/>
  </w:num>
  <w:num w:numId="6" w16cid:durableId="1046174570">
    <w:abstractNumId w:val="35"/>
  </w:num>
  <w:num w:numId="7" w16cid:durableId="619805450">
    <w:abstractNumId w:val="20"/>
  </w:num>
  <w:num w:numId="8" w16cid:durableId="1403141861">
    <w:abstractNumId w:val="13"/>
  </w:num>
  <w:num w:numId="9" w16cid:durableId="350650319">
    <w:abstractNumId w:val="10"/>
  </w:num>
  <w:num w:numId="10" w16cid:durableId="77606268">
    <w:abstractNumId w:val="24"/>
  </w:num>
  <w:num w:numId="11" w16cid:durableId="399249646">
    <w:abstractNumId w:val="7"/>
  </w:num>
  <w:num w:numId="12" w16cid:durableId="1230579112">
    <w:abstractNumId w:val="28"/>
  </w:num>
  <w:num w:numId="13" w16cid:durableId="1718898449">
    <w:abstractNumId w:val="19"/>
  </w:num>
  <w:num w:numId="14" w16cid:durableId="2050759720">
    <w:abstractNumId w:val="41"/>
  </w:num>
  <w:num w:numId="15" w16cid:durableId="331874749">
    <w:abstractNumId w:val="5"/>
  </w:num>
  <w:num w:numId="16" w16cid:durableId="1193418667">
    <w:abstractNumId w:val="22"/>
  </w:num>
  <w:num w:numId="17" w16cid:durableId="10879566">
    <w:abstractNumId w:val="37"/>
  </w:num>
  <w:num w:numId="18" w16cid:durableId="508447384">
    <w:abstractNumId w:val="11"/>
  </w:num>
  <w:num w:numId="19" w16cid:durableId="1045521822">
    <w:abstractNumId w:val="34"/>
  </w:num>
  <w:num w:numId="20" w16cid:durableId="850139876">
    <w:abstractNumId w:val="25"/>
  </w:num>
  <w:num w:numId="21" w16cid:durableId="1511874226">
    <w:abstractNumId w:val="29"/>
  </w:num>
  <w:num w:numId="22" w16cid:durableId="1041858043">
    <w:abstractNumId w:val="18"/>
  </w:num>
  <w:num w:numId="23" w16cid:durableId="411317713">
    <w:abstractNumId w:val="23"/>
  </w:num>
  <w:num w:numId="24" w16cid:durableId="1627613929">
    <w:abstractNumId w:val="6"/>
  </w:num>
  <w:num w:numId="25" w16cid:durableId="942877151">
    <w:abstractNumId w:val="8"/>
  </w:num>
  <w:num w:numId="26" w16cid:durableId="498039734">
    <w:abstractNumId w:val="39"/>
  </w:num>
  <w:num w:numId="27" w16cid:durableId="121727121">
    <w:abstractNumId w:val="33"/>
  </w:num>
  <w:num w:numId="28" w16cid:durableId="1649163357">
    <w:abstractNumId w:val="3"/>
  </w:num>
  <w:num w:numId="29" w16cid:durableId="90664200">
    <w:abstractNumId w:val="40"/>
  </w:num>
  <w:num w:numId="30" w16cid:durableId="531921586">
    <w:abstractNumId w:val="26"/>
  </w:num>
  <w:num w:numId="31" w16cid:durableId="2091653041">
    <w:abstractNumId w:val="44"/>
  </w:num>
  <w:num w:numId="32" w16cid:durableId="400180243">
    <w:abstractNumId w:val="38"/>
  </w:num>
  <w:num w:numId="33" w16cid:durableId="1886674328">
    <w:abstractNumId w:val="9"/>
  </w:num>
  <w:num w:numId="34" w16cid:durableId="1437864641">
    <w:abstractNumId w:val="16"/>
  </w:num>
  <w:num w:numId="35" w16cid:durableId="1949972335">
    <w:abstractNumId w:val="36"/>
  </w:num>
  <w:num w:numId="36" w16cid:durableId="1401706035">
    <w:abstractNumId w:val="2"/>
  </w:num>
  <w:num w:numId="37" w16cid:durableId="96171757">
    <w:abstractNumId w:val="1"/>
  </w:num>
  <w:num w:numId="38" w16cid:durableId="1777746084">
    <w:abstractNumId w:val="0"/>
  </w:num>
  <w:num w:numId="39" w16cid:durableId="1344086681">
    <w:abstractNumId w:val="32"/>
  </w:num>
  <w:num w:numId="40" w16cid:durableId="1413623799">
    <w:abstractNumId w:val="14"/>
  </w:num>
  <w:num w:numId="41" w16cid:durableId="774520464">
    <w:abstractNumId w:val="17"/>
  </w:num>
  <w:num w:numId="42" w16cid:durableId="134612795">
    <w:abstractNumId w:val="4"/>
  </w:num>
  <w:num w:numId="43" w16cid:durableId="491802634">
    <w:abstractNumId w:val="27"/>
  </w:num>
  <w:num w:numId="44" w16cid:durableId="872888991">
    <w:abstractNumId w:val="21"/>
  </w:num>
  <w:num w:numId="45" w16cid:durableId="8892651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C87"/>
    <w:rsid w:val="000054DB"/>
    <w:rsid w:val="00014EBC"/>
    <w:rsid w:val="000255F8"/>
    <w:rsid w:val="000370A4"/>
    <w:rsid w:val="000377A6"/>
    <w:rsid w:val="00052B4B"/>
    <w:rsid w:val="00070DE2"/>
    <w:rsid w:val="0007675B"/>
    <w:rsid w:val="000878E4"/>
    <w:rsid w:val="00092386"/>
    <w:rsid w:val="000A59D6"/>
    <w:rsid w:val="000A6C80"/>
    <w:rsid w:val="000B5916"/>
    <w:rsid w:val="000C0072"/>
    <w:rsid w:val="000C2F9F"/>
    <w:rsid w:val="000D1727"/>
    <w:rsid w:val="000D3065"/>
    <w:rsid w:val="000E1455"/>
    <w:rsid w:val="000E3064"/>
    <w:rsid w:val="000F49BD"/>
    <w:rsid w:val="00104146"/>
    <w:rsid w:val="00107101"/>
    <w:rsid w:val="001254DB"/>
    <w:rsid w:val="0013263F"/>
    <w:rsid w:val="0013431A"/>
    <w:rsid w:val="00171FB9"/>
    <w:rsid w:val="00172003"/>
    <w:rsid w:val="001853BA"/>
    <w:rsid w:val="001916B8"/>
    <w:rsid w:val="001965BF"/>
    <w:rsid w:val="001A1AB1"/>
    <w:rsid w:val="001A47EF"/>
    <w:rsid w:val="001A7CB1"/>
    <w:rsid w:val="001C22D3"/>
    <w:rsid w:val="001C3BFD"/>
    <w:rsid w:val="001C6B19"/>
    <w:rsid w:val="001E20F7"/>
    <w:rsid w:val="001E65A6"/>
    <w:rsid w:val="00200155"/>
    <w:rsid w:val="00200237"/>
    <w:rsid w:val="00207B31"/>
    <w:rsid w:val="00222C82"/>
    <w:rsid w:val="00223D93"/>
    <w:rsid w:val="0025297C"/>
    <w:rsid w:val="0025340A"/>
    <w:rsid w:val="0025431C"/>
    <w:rsid w:val="00293861"/>
    <w:rsid w:val="002A28E0"/>
    <w:rsid w:val="002B4025"/>
    <w:rsid w:val="002D3D63"/>
    <w:rsid w:val="002E5A4C"/>
    <w:rsid w:val="002F2A7D"/>
    <w:rsid w:val="002F3863"/>
    <w:rsid w:val="0030030D"/>
    <w:rsid w:val="00303B0F"/>
    <w:rsid w:val="00303C87"/>
    <w:rsid w:val="00304836"/>
    <w:rsid w:val="003075CA"/>
    <w:rsid w:val="003111B7"/>
    <w:rsid w:val="003232AD"/>
    <w:rsid w:val="00351441"/>
    <w:rsid w:val="00356B0B"/>
    <w:rsid w:val="00357ED6"/>
    <w:rsid w:val="003633FF"/>
    <w:rsid w:val="00377A2E"/>
    <w:rsid w:val="00381EC2"/>
    <w:rsid w:val="003829FA"/>
    <w:rsid w:val="003833C6"/>
    <w:rsid w:val="00385E2D"/>
    <w:rsid w:val="003936B9"/>
    <w:rsid w:val="003964D8"/>
    <w:rsid w:val="003A2FF0"/>
    <w:rsid w:val="003B28C1"/>
    <w:rsid w:val="003C3A20"/>
    <w:rsid w:val="003C70A3"/>
    <w:rsid w:val="003D1FA9"/>
    <w:rsid w:val="003E2337"/>
    <w:rsid w:val="003E56ED"/>
    <w:rsid w:val="003E7E58"/>
    <w:rsid w:val="003F625D"/>
    <w:rsid w:val="003F7F75"/>
    <w:rsid w:val="004044EF"/>
    <w:rsid w:val="0041556A"/>
    <w:rsid w:val="00442C45"/>
    <w:rsid w:val="004523CD"/>
    <w:rsid w:val="00454F93"/>
    <w:rsid w:val="004614E8"/>
    <w:rsid w:val="004648B1"/>
    <w:rsid w:val="004705D4"/>
    <w:rsid w:val="004836C3"/>
    <w:rsid w:val="00485A9A"/>
    <w:rsid w:val="0048632F"/>
    <w:rsid w:val="004A0E88"/>
    <w:rsid w:val="004A65F4"/>
    <w:rsid w:val="004A6843"/>
    <w:rsid w:val="004B5C6C"/>
    <w:rsid w:val="004C4E05"/>
    <w:rsid w:val="004F087E"/>
    <w:rsid w:val="004F4D97"/>
    <w:rsid w:val="0050309C"/>
    <w:rsid w:val="00505821"/>
    <w:rsid w:val="005213BB"/>
    <w:rsid w:val="00541A1B"/>
    <w:rsid w:val="005573BB"/>
    <w:rsid w:val="005620A8"/>
    <w:rsid w:val="00563866"/>
    <w:rsid w:val="005653AB"/>
    <w:rsid w:val="005656CA"/>
    <w:rsid w:val="00580CBB"/>
    <w:rsid w:val="00582333"/>
    <w:rsid w:val="005832AD"/>
    <w:rsid w:val="00587BAA"/>
    <w:rsid w:val="005C07AA"/>
    <w:rsid w:val="005C4615"/>
    <w:rsid w:val="005C49FE"/>
    <w:rsid w:val="005C6A62"/>
    <w:rsid w:val="005C6FA8"/>
    <w:rsid w:val="005E32FA"/>
    <w:rsid w:val="00601B8F"/>
    <w:rsid w:val="00615EDA"/>
    <w:rsid w:val="0061725D"/>
    <w:rsid w:val="0062549B"/>
    <w:rsid w:val="00667246"/>
    <w:rsid w:val="006737B6"/>
    <w:rsid w:val="00682C8B"/>
    <w:rsid w:val="0068555D"/>
    <w:rsid w:val="006939ED"/>
    <w:rsid w:val="006A4F04"/>
    <w:rsid w:val="006A76E3"/>
    <w:rsid w:val="006B0F9B"/>
    <w:rsid w:val="006B1616"/>
    <w:rsid w:val="006B5622"/>
    <w:rsid w:val="006B6DF5"/>
    <w:rsid w:val="006C1E33"/>
    <w:rsid w:val="006C3EDF"/>
    <w:rsid w:val="006D0547"/>
    <w:rsid w:val="006E5604"/>
    <w:rsid w:val="006E650D"/>
    <w:rsid w:val="006E7574"/>
    <w:rsid w:val="006F3862"/>
    <w:rsid w:val="00716827"/>
    <w:rsid w:val="00717A5B"/>
    <w:rsid w:val="00720868"/>
    <w:rsid w:val="00723D55"/>
    <w:rsid w:val="007332C7"/>
    <w:rsid w:val="007553F6"/>
    <w:rsid w:val="0076656E"/>
    <w:rsid w:val="00783BEF"/>
    <w:rsid w:val="00787254"/>
    <w:rsid w:val="00795860"/>
    <w:rsid w:val="00796617"/>
    <w:rsid w:val="007A040D"/>
    <w:rsid w:val="007A4126"/>
    <w:rsid w:val="007C3C2F"/>
    <w:rsid w:val="007C43DA"/>
    <w:rsid w:val="00810585"/>
    <w:rsid w:val="00812533"/>
    <w:rsid w:val="00816FE0"/>
    <w:rsid w:val="008259E3"/>
    <w:rsid w:val="008472B8"/>
    <w:rsid w:val="00862C3F"/>
    <w:rsid w:val="00863B61"/>
    <w:rsid w:val="008640B2"/>
    <w:rsid w:val="00866F9C"/>
    <w:rsid w:val="0086794F"/>
    <w:rsid w:val="00891233"/>
    <w:rsid w:val="00895E7F"/>
    <w:rsid w:val="008A52DE"/>
    <w:rsid w:val="008E0E04"/>
    <w:rsid w:val="008E611B"/>
    <w:rsid w:val="008F1CD4"/>
    <w:rsid w:val="008F23F9"/>
    <w:rsid w:val="008F672F"/>
    <w:rsid w:val="008F7ED5"/>
    <w:rsid w:val="00900FAD"/>
    <w:rsid w:val="00923A6D"/>
    <w:rsid w:val="009243FF"/>
    <w:rsid w:val="0093191C"/>
    <w:rsid w:val="00934590"/>
    <w:rsid w:val="00964ED9"/>
    <w:rsid w:val="009A52E6"/>
    <w:rsid w:val="009A551C"/>
    <w:rsid w:val="009A55DE"/>
    <w:rsid w:val="009A6FA5"/>
    <w:rsid w:val="009B0031"/>
    <w:rsid w:val="009C6A5F"/>
    <w:rsid w:val="009D1A57"/>
    <w:rsid w:val="009D51B2"/>
    <w:rsid w:val="009D6FBE"/>
    <w:rsid w:val="009E360D"/>
    <w:rsid w:val="009E4D3C"/>
    <w:rsid w:val="009E6DCA"/>
    <w:rsid w:val="009E6E5C"/>
    <w:rsid w:val="009F62F9"/>
    <w:rsid w:val="00A22A85"/>
    <w:rsid w:val="00A35ECD"/>
    <w:rsid w:val="00A370FF"/>
    <w:rsid w:val="00A455EC"/>
    <w:rsid w:val="00A63407"/>
    <w:rsid w:val="00A742DE"/>
    <w:rsid w:val="00A76010"/>
    <w:rsid w:val="00A77514"/>
    <w:rsid w:val="00A77FE6"/>
    <w:rsid w:val="00A808CA"/>
    <w:rsid w:val="00A84B5E"/>
    <w:rsid w:val="00A84B85"/>
    <w:rsid w:val="00A9293A"/>
    <w:rsid w:val="00AB45D2"/>
    <w:rsid w:val="00AB7DE3"/>
    <w:rsid w:val="00AC0395"/>
    <w:rsid w:val="00AC5142"/>
    <w:rsid w:val="00AC5A9D"/>
    <w:rsid w:val="00AD2B21"/>
    <w:rsid w:val="00AF0AB2"/>
    <w:rsid w:val="00AF7089"/>
    <w:rsid w:val="00B008EF"/>
    <w:rsid w:val="00B05396"/>
    <w:rsid w:val="00B1653B"/>
    <w:rsid w:val="00B228C3"/>
    <w:rsid w:val="00B23104"/>
    <w:rsid w:val="00B36D81"/>
    <w:rsid w:val="00B372AD"/>
    <w:rsid w:val="00B57F45"/>
    <w:rsid w:val="00B663C7"/>
    <w:rsid w:val="00B74D8E"/>
    <w:rsid w:val="00B95503"/>
    <w:rsid w:val="00BB6949"/>
    <w:rsid w:val="00BC2DF9"/>
    <w:rsid w:val="00BC4010"/>
    <w:rsid w:val="00BC51BC"/>
    <w:rsid w:val="00BC58F9"/>
    <w:rsid w:val="00BC5EAB"/>
    <w:rsid w:val="00BF0CDE"/>
    <w:rsid w:val="00C008C6"/>
    <w:rsid w:val="00C219FD"/>
    <w:rsid w:val="00C2544D"/>
    <w:rsid w:val="00C355AB"/>
    <w:rsid w:val="00C67D71"/>
    <w:rsid w:val="00C73DDB"/>
    <w:rsid w:val="00C76622"/>
    <w:rsid w:val="00C771C6"/>
    <w:rsid w:val="00C9497F"/>
    <w:rsid w:val="00C95ADF"/>
    <w:rsid w:val="00C9624D"/>
    <w:rsid w:val="00C96FC6"/>
    <w:rsid w:val="00CA2DBF"/>
    <w:rsid w:val="00CB4528"/>
    <w:rsid w:val="00CC3171"/>
    <w:rsid w:val="00CC4CC5"/>
    <w:rsid w:val="00CC4EE4"/>
    <w:rsid w:val="00CC5C6A"/>
    <w:rsid w:val="00CE75FC"/>
    <w:rsid w:val="00CE7981"/>
    <w:rsid w:val="00CF1DB1"/>
    <w:rsid w:val="00D03BBC"/>
    <w:rsid w:val="00D11894"/>
    <w:rsid w:val="00D21BBF"/>
    <w:rsid w:val="00D22890"/>
    <w:rsid w:val="00D31362"/>
    <w:rsid w:val="00D321FD"/>
    <w:rsid w:val="00D327A7"/>
    <w:rsid w:val="00D3305E"/>
    <w:rsid w:val="00D34702"/>
    <w:rsid w:val="00D51205"/>
    <w:rsid w:val="00D5556E"/>
    <w:rsid w:val="00D72F24"/>
    <w:rsid w:val="00D73897"/>
    <w:rsid w:val="00D8041B"/>
    <w:rsid w:val="00D85D35"/>
    <w:rsid w:val="00D9729E"/>
    <w:rsid w:val="00DA466B"/>
    <w:rsid w:val="00DB6B9D"/>
    <w:rsid w:val="00DB76AA"/>
    <w:rsid w:val="00DB7BD5"/>
    <w:rsid w:val="00DC1625"/>
    <w:rsid w:val="00DD27A2"/>
    <w:rsid w:val="00DE235B"/>
    <w:rsid w:val="00DE639D"/>
    <w:rsid w:val="00DF0979"/>
    <w:rsid w:val="00DF7916"/>
    <w:rsid w:val="00E003FF"/>
    <w:rsid w:val="00E0359F"/>
    <w:rsid w:val="00E04885"/>
    <w:rsid w:val="00E1267B"/>
    <w:rsid w:val="00E207FF"/>
    <w:rsid w:val="00E27B52"/>
    <w:rsid w:val="00E3668B"/>
    <w:rsid w:val="00E404AF"/>
    <w:rsid w:val="00E46FB8"/>
    <w:rsid w:val="00E70F44"/>
    <w:rsid w:val="00E8066C"/>
    <w:rsid w:val="00EC1F79"/>
    <w:rsid w:val="00ED0023"/>
    <w:rsid w:val="00ED2358"/>
    <w:rsid w:val="00ED53F4"/>
    <w:rsid w:val="00EF1F6C"/>
    <w:rsid w:val="00F023E8"/>
    <w:rsid w:val="00F10A4B"/>
    <w:rsid w:val="00F2011E"/>
    <w:rsid w:val="00F21288"/>
    <w:rsid w:val="00F30C16"/>
    <w:rsid w:val="00F35763"/>
    <w:rsid w:val="00F36930"/>
    <w:rsid w:val="00F376A4"/>
    <w:rsid w:val="00F457AB"/>
    <w:rsid w:val="00F60F15"/>
    <w:rsid w:val="00F66BAB"/>
    <w:rsid w:val="00F74DC2"/>
    <w:rsid w:val="00F77DAB"/>
    <w:rsid w:val="00F8218B"/>
    <w:rsid w:val="00FA7FD4"/>
    <w:rsid w:val="00FB14EF"/>
    <w:rsid w:val="00FB612D"/>
    <w:rsid w:val="00FC0790"/>
    <w:rsid w:val="00FC65BF"/>
    <w:rsid w:val="00FD604A"/>
    <w:rsid w:val="00FE3D91"/>
    <w:rsid w:val="00FE6089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E9A23"/>
  <w15:docId w15:val="{63CDD612-7FFD-4326-8FB7-938572B7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7C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FranklinGothicBook9pt0pt">
    <w:name w:val="Колонтитул + Franklin Gothic Book;9 pt;Интервал 0 pt"/>
    <w:basedOn w:val="a5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rebuchetMS0pt">
    <w:name w:val="Колонтитул + Trebuchet MS;Интервал 0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TrebuchetMS0pt0">
    <w:name w:val="Колонтитул + Trebuchet MS;Интервал 0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0pt">
    <w:name w:val="Колонтитул + 12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TrebuchetMS11pt">
    <w:name w:val="Основной текст (2) + Trebuchet MS;11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bel">
    <w:name w:val="Основной текст (2) + Corbel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814pt">
    <w:name w:val="Основной текст (8) + 14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ptExact">
    <w:name w:val="Основной текст (7) + Интервал 1 pt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3pt0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440" w:line="939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0" w:lineRule="atLeast"/>
      <w:ind w:hanging="6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3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95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table" w:styleId="aa">
    <w:name w:val="Table Grid"/>
    <w:basedOn w:val="a1"/>
    <w:uiPriority w:val="39"/>
    <w:rsid w:val="00CC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93861"/>
    <w:pPr>
      <w:ind w:left="720"/>
      <w:contextualSpacing/>
    </w:pPr>
  </w:style>
  <w:style w:type="paragraph" w:styleId="ac">
    <w:name w:val="No Spacing"/>
    <w:link w:val="ad"/>
    <w:qFormat/>
    <w:rsid w:val="009D1A5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e">
    <w:name w:val="Plain Text"/>
    <w:basedOn w:val="a"/>
    <w:link w:val="af"/>
    <w:uiPriority w:val="99"/>
    <w:qFormat/>
    <w:rsid w:val="006737B6"/>
    <w:pPr>
      <w:widowControl/>
      <w:suppressAutoHyphens/>
      <w:ind w:firstLine="454"/>
      <w:jc w:val="both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f">
    <w:name w:val="Текст Знак"/>
    <w:basedOn w:val="a0"/>
    <w:link w:val="ae"/>
    <w:uiPriority w:val="99"/>
    <w:rsid w:val="006737B6"/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ad">
    <w:name w:val="Без интервала Знак"/>
    <w:link w:val="ac"/>
    <w:uiPriority w:val="1"/>
    <w:rsid w:val="002F3863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386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255F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55F8"/>
    <w:rPr>
      <w:color w:val="000000"/>
    </w:rPr>
  </w:style>
  <w:style w:type="paragraph" w:styleId="af2">
    <w:name w:val="footer"/>
    <w:basedOn w:val="a"/>
    <w:link w:val="af3"/>
    <w:uiPriority w:val="99"/>
    <w:unhideWhenUsed/>
    <w:rsid w:val="000255F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255F8"/>
    <w:rPr>
      <w:color w:val="000000"/>
    </w:rPr>
  </w:style>
  <w:style w:type="character" w:styleId="af4">
    <w:name w:val="Unresolved Mention"/>
    <w:basedOn w:val="a0"/>
    <w:uiPriority w:val="99"/>
    <w:semiHidden/>
    <w:unhideWhenUsed/>
    <w:rsid w:val="00582333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a"/>
    <w:uiPriority w:val="39"/>
    <w:rsid w:val="00F023E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chool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6E63-A737-496C-AAA5-8A6D276F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16</Pages>
  <Words>4467</Words>
  <Characters>25463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 №25</dc:creator>
  <cp:lastModifiedBy>Пользователь</cp:lastModifiedBy>
  <cp:revision>754</cp:revision>
  <cp:lastPrinted>2025-02-06T04:56:00Z</cp:lastPrinted>
  <dcterms:created xsi:type="dcterms:W3CDTF">2020-12-26T05:11:00Z</dcterms:created>
  <dcterms:modified xsi:type="dcterms:W3CDTF">2026-02-25T09:12:00Z</dcterms:modified>
</cp:coreProperties>
</file>